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DCSO/415/2007 vom 14. September 2007</w:t>
      </w:r>
    </w:p>
    <w:p>
      <w:r>
        <w:t>GE Cour de justice, 2007-09-14, DE</w:t>
      </w:r>
    </w:p>
    <w:p>
      <w:r>
        <w:rPr>
          <w:b/>
        </w:rPr>
        <w:t xml:space="preserve">Quelle: </w:t>
      </w:r>
      <w:r>
        <w:t>https://mcp.opencaselaw.ch/entscheid/ge_gerichte_DCSO_415_2007</w:t>
      </w:r>
    </w:p>
    <w:p>
      <w:r>
        <w:t>FR: GE_GERICHTE DCSO/415/2007 du 14 septembre 2007</w:t>
      </w:r>
    </w:p>
    <w:p>
      <w:r>
        <w:t>IT: GE_GERICHTE DCSO/415/2007 del 14 settembre 2007</w:t>
      </w:r>
    </w:p>
    <w:p>
      <w:pPr>
        <w:pStyle w:val="Heading2"/>
      </w:pPr>
      <w:r>
        <w:t>Regeste</w:t>
      </w:r>
    </w:p>
    <w:p>
      <w:r>
        <w:t>Résumé: Retard injustifié dans le traitement d'une réquisition de continuer la poursuite.</w:t>
      </w:r>
    </w:p>
    <w:p>
      <w:pPr>
        <w:pStyle w:val="Heading2"/>
      </w:pPr>
      <w:r>
        <w:t>Volltext</w:t>
      </w:r>
    </w:p>
    <w:p>
      <w:r>
        <w:t>DCSO/415/07 !"#$%#%#! &amp;'(!(! )$*%++,- ./0)$1#))+23!(44! !''!4!'56(! !44!'-#,7#182#!9!(4(!</w:t>
      </w:r>
    </w:p>
    <w:p>
      <w:r>
        <w:t>&amp;'(!(5)+++):5!!;*6'! -#)++#1# .2#!9(!&gt;(! &gt;''5!656 (-#:% .2#</w:t>
      </w:r>
    </w:p>
    <w:p>
      <w:r>
        <w:t>@%$)$@%++$5 4 )$ '( )) * %++$ 4 5 !(A#</w:t>
      </w:r>
    </w:p>
    <w:p>
      <w:r>
        <w:t>(6(AB</w:t>
      </w:r>
    </w:p>
    <w:p>
      <w:r>
        <w:t>! "#$%&amp;"%' "</w:t>
      </w:r>
    </w:p>
    <w:p>
      <w:r>
        <w:t>- 2 -</w:t>
      </w:r>
    </w:p>
    <w:p>
      <w:r>
        <w:t># ! ! %) 4&amp; %++75 .CCCCCC 0 6 ! 4D+7;;;;E,!&gt;(F#GCCCCCC#</w:t>
      </w:r>
    </w:p>
    <w:p>
      <w:r>
        <w:t>!),%++$5.CCCCCC0(A ! # # 4( )) * %++$5 .CCCCCC 0 '( 4 4 ! *'(#</w:t>
      </w:r>
    </w:p>
    <w:p>
      <w:r>
        <w:t>44 ! ), I %++$5 A6 6( 4 4! !" ! *'(!!(6!4#</w:t>
      </w:r>
    </w:p>
    <w:p>
      <w:r>
        <w:t>0 4 ' ; ;&gt; ! ' ! 4 4 -#)1#)%2#</w:t>
      </w:r>
    </w:p>
    <w:p>
      <w:r>
        <w:t>!&amp;# %# !"#EJ56!(&amp;*A44! 5"''54(4!(6!454! ! A ? '4(!4"''!M &amp;A# H4 ! 44 ! 4(! K !K5 !(45 4 ! 544!!(!66*54!A 4 4 ! *'(5 5 ! !&gt;5 N 4&amp;(!-#,2#45=5 ! ''( ! ! ! ! A !4 ! "'' ? (46;&gt;(&gt;494(5"''( !R(&amp;&gt;(!"&gt;!'SA4'4! A!4- .))J)/H&amp;(55! 6!;#)H1+D12# 1# -2#</w:t>
      </w:r>
    </w:p>
    <w:p>
      <w:r>
        <w:t>!!B</w:t>
      </w:r>
    </w:p>
    <w:p>
      <w:r>
        <w:t>F</w:t>
      </w:r>
    </w:p>
    <w:p>
      <w:r>
        <w:t>OU V ''B</w:t>
      </w:r>
    </w:p>
    <w:p>
      <w:r>
        <w:t>(!B</w:t>
      </w:r>
    </w:p>
    <w:p>
      <w:r>
        <w:t>4(!(6(4A"''(4 !(;44&gt;''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