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DCSO/404/2012 vom 25. Oktober 2012</w:t>
      </w:r>
    </w:p>
    <w:p>
      <w:r>
        <w:t>GE Cour de justice, 2012-10-25, FR</w:t>
      </w:r>
    </w:p>
    <w:p>
      <w:r>
        <w:rPr>
          <w:b/>
        </w:rPr>
        <w:t xml:space="preserve">Quelle: </w:t>
      </w:r>
      <w:r>
        <w:t>https://mcp.opencaselaw.ch/entscheid/ge_gerichte_DCSO_404_2012</w:t>
      </w:r>
    </w:p>
    <w:p>
      <w:r>
        <w:t>FR: GE_GERICHTE DCSO/404/2012 du 25 octobre 2012</w:t>
      </w:r>
    </w:p>
    <w:p>
      <w:r>
        <w:t>IT: GE_GERICHTE DCSO/404/2012 del 25 ottobre 2012</w:t>
      </w:r>
    </w:p>
    <w:p>
      <w:pPr>
        <w:pStyle w:val="Heading2"/>
      </w:pPr>
      <w:r>
        <w:t>Regeste</w:t>
      </w:r>
    </w:p>
    <w:p>
      <w:r>
        <w:t>Résumé: Nullité de la poursuite admise.</w:t>
      </w:r>
    </w:p>
    <w:p>
      <w:pPr>
        <w:pStyle w:val="Heading2"/>
      </w:pPr>
      <w:r>
        <w:t>Erwägungen</w:t>
      </w:r>
    </w:p>
    <w:p>
      <w:r>
        <w:rPr>
          <w:b/>
        </w:rPr>
        <w:t>E. 1</w:t>
      </w:r>
    </w:p>
    <w:p>
      <w:r>
        <w:t>La présente plainte a été formée le 7 septembre 2012 auprès de la Chambre de céans, compétente pour statuer sur une mesure de l'Office (notification d'un commandement de payer, poursuite n° 12 xxxx90 A, le 30 août 2012) sujette à plainte (art. 17 LP; art. 125 al. 2 et 126 al. 2 litt. c) LOJ; art. 6 al. 3, 7 al. 1 et 9 LaLP), par une personne, la débitrice poursuivie, ayant qualité pour agir par cette voie dans les dix jours (art. 17 al. 2 LP).</w:t>
      </w:r>
    </w:p>
    <w:p>
      <w:r>
        <w:t>Cette plainte sera donc déclarée recevable.</w:t>
      </w:r>
    </w:p>
    <w:p>
      <w:r>
        <w:t>- 4/7 -</w:t>
      </w:r>
    </w:p>
    <w:p>
      <w:r>
        <w:t>A/2696/2012-CS</w:t>
      </w:r>
    </w:p>
    <w:p>
      <w:r>
        <w:rPr>
          <w:b/>
        </w:rPr>
        <w:t>E. 2.1</w:t>
      </w:r>
    </w:p>
    <w:p>
      <w:r>
        <w:t>La plaignante conclut à la nullité de la poursuite n° 12 xxxx90 A au motif que celle-ci procède d'un abus de droit manifeste et qu'elle lui porte préjudice en tant que magistrate et dans sa vie privée.</w:t>
      </w:r>
    </w:p>
    <w:p>
      <w:r>
        <w:rPr>
          <w:b/>
        </w:rPr>
        <w:t>E. 2.2</w:t>
      </w:r>
    </w:p>
    <w:p>
      <w:r>
        <w:t>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JdT 1989 II 120). Le grief qu'une poursuite représenterait un abus manifeste de droit, principe exprimé à l'art. 2 al. 2 CC valable dans l'ensemble de l'ordre juridique, est néanmoins recevable devant la Chambre de surveillance en tant qu'il est dirigé contre l'utilisation même des moyens qu'offre le droit de l'exécution forcée, et non contre la prétention litigieuse elle-même (Flavio COMETTA, in SchKG I, ad art. 17 n° 27; Pierre-Robert GILLIERON, Commentaire, ad art. 17 n° 88; Franco LORANDI, Betreibungsrechtliche Beschwerde und Nichtigkeit, Kommentar zu den Artikeln 13 - 30 SchKG, 2000, ad art. 17 n° 274).</w:t>
      </w:r>
    </w:p>
    <w:p>
      <w:r>
        <w:rPr>
          <w:b/>
        </w:rPr>
        <w:t>E. 2.3</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JdT 1989 II 121 ATF 112 III 47 consid. 1, JdT 1988 II 145; SJ 1987 p. 156).</w:t>
      </w:r>
    </w:p>
    <w:p>
      <w:r>
        <w:rPr>
          <w:b/>
        </w:rPr>
        <w:t>E. 2.4</w:t>
      </w:r>
    </w:p>
    <w:p>
      <w:r>
        <w:t>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GILLIERON, Commentaire, ad Remarques introductives aux art. 38-45 n° 40 in fine;</w:t>
      </w:r>
    </w:p>
    <w:p>
      <w:r>
        <w:t>- 5/7 -</w:t>
      </w:r>
    </w:p>
    <w:p>
      <w:r>
        <w:t>A/2696/2012-CS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Pierre-Robert GILLIÉRON, Commentaire, ad art. 8a n° 36, ad art. 17 n° 23, ad Remarques introductives aux art. 38-45 n° 35 ss; Karl WÜTHRICH / Peter SCHOCH, in SchKG I, ad art. 69 n° 15 ss).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rPr>
          <w:b/>
        </w:rPr>
        <w:t>E. 2.5</w:t>
      </w:r>
    </w:p>
    <w:p>
      <w:r>
        <w:t>En l'occurrence, il est constant que la poursuite en cause a pour fondement l'activité de juge d'instruction de la plaignante. Les observations déposées par le poursuivant sont, à cet égard, éloquentes.</w:t>
      </w:r>
    </w:p>
    <w:p>
      <w:r>
        <w:t>En vertu de l'art. 1 al. 1 LREC, l'Etat de Genève et les communes du canton sont tenus de réparer le dommage résultant pour des tiers d'actes illicites commis, soit intentionnellement, soit par négligence ou imprudence dans l'exercice de leurs fonctions par des magistrats qui les représentent. A l'al. 2, il est précisé que les lésés n'ont aucune action directe envers les magistrats.</w:t>
      </w:r>
    </w:p>
    <w:p>
      <w:r>
        <w:t>Ainsi, le poursuivant ne disposait d'aucune action directe contre la plaignante prise en sa qualité de magistrate du pouvoir judiciaire.</w:t>
      </w:r>
    </w:p>
    <w:p>
      <w:r>
        <w:t>Au surplus, le poursuivant a déjà exercé une poursuite contre la plaignante en août 2011, soit il y a un peu plus d'un an, dont le fondement était également l'activité de juge d'instruction de celle-ci; à la suite de la plainte formée par la poursuivie, il a admis qu'il n'était pas légitimé à l'actionner directement et a retiré la poursuite;</w:t>
      </w:r>
    </w:p>
    <w:p>
      <w:r>
        <w:t>- 6/7 -</w:t>
      </w:r>
    </w:p>
    <w:p>
      <w:r>
        <w:t>A/2696/2012-CS la Chambre de céans a rendu une décision, qui lui a été communiquée le 25 novembre 2011 (DCSO/438/2011 du 24 novembre 2011), à teneur de laquelle, il est dit que la poursuite en cause procède d'un abus de droit qui doit être sanctionné par la nullité (consid. 3.4).</w:t>
      </w:r>
    </w:p>
    <w:p>
      <w:r>
        <w:t>Force est en conséquence de retenir qu'en dirigeant à nouveau une poursuite contre la plaignante, dont le fondement est identique, le poursuivant n'a agi que dans le seul but de porter atteinte à sa réputation et à son crédit.</w:t>
      </w:r>
    </w:p>
    <w:p>
      <w:r>
        <w:rPr>
          <w:b/>
        </w:rPr>
        <w:t>E. 2.6</w:t>
      </w:r>
    </w:p>
    <w:p>
      <w:r>
        <w:t>Constitutive d'un abus de droit manifeste, la poursuite n° 12 xxxx90 A sera dès lors déclarée nulle.</w:t>
      </w:r>
    </w:p>
    <w:p>
      <w:r>
        <w:rPr>
          <w:b/>
        </w:rPr>
        <w:t>E. 2.7</w:t>
      </w:r>
    </w:p>
    <w:p>
      <w:r>
        <w:t>La Chambre de céans invitera l'Office à mentionner dans ses registres que l'extinction de la poursuite n° 12 xxxx90 A, dont la communication lors de la consultation ou la délivrance d'extraits doit être prohibée, résulte de sa nullité (art. 8a al. 3 let. a LP; ATF 126 III 334, JdT 1999 II 184).</w:t>
      </w:r>
    </w:p>
    <w:p>
      <w:r>
        <w:t>* * * * *</w:t>
      </w:r>
    </w:p>
    <w:p>
      <w:r>
        <w:t>- 7/7 -</w:t>
      </w:r>
    </w:p>
    <w:p>
      <w:r>
        <w:t>A/2696/2012-CS PAR CES MOTIFS, La Chambre de surveillance : A la forme : Déclare recevable la plainte formée le 7 septembre 2012 par Mme B______ contre la notification du commandement de payer, poursuite n° 12 xxxx90 A. Au fond : L'admet. Constate la nullité de la poursuite n° 12 xxxx90 A. Invite l'Office des poursuites à procéder conformément au considérant 2.7. Déboute les parties de toutes autres conclusions. 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