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DCSO/403/2007 vom 13. September 2007</w:t>
      </w:r>
    </w:p>
    <w:p>
      <w:r>
        <w:t>GE Cour de justice, 2007-09-13, DE</w:t>
      </w:r>
    </w:p>
    <w:p>
      <w:r>
        <w:rPr>
          <w:b/>
        </w:rPr>
        <w:t xml:space="preserve">Quelle: </w:t>
      </w:r>
      <w:r>
        <w:t>https://mcp.opencaselaw.ch/entscheid/ge_gerichte_DCSO_403_2007</w:t>
      </w:r>
    </w:p>
    <w:p>
      <w:r>
        <w:t>FR: GE_GERICHTE DCSO/403/2007 du 13 septembre 2007</w:t>
      </w:r>
    </w:p>
    <w:p>
      <w:r>
        <w:t>IT: GE_GERICHTE DCSO/403/2007 del 13 settembre 2007</w:t>
      </w:r>
    </w:p>
    <w:p>
      <w:pPr>
        <w:pStyle w:val="Heading2"/>
      </w:pPr>
      <w:r>
        <w:t>Regeste</w:t>
      </w:r>
    </w:p>
    <w:p>
      <w:r>
        <w:t>Résumé: L'Office a correctement procédé au calcul du minimum vital du débiteur. Plainte rejetée.</w:t>
      </w:r>
    </w:p>
    <w:p>
      <w:pPr>
        <w:pStyle w:val="Heading2"/>
      </w:pPr>
      <w:r>
        <w:t>Volltext</w:t>
      </w:r>
    </w:p>
    <w:p>
      <w:r>
        <w:t>DCSO/403/07 !"#$"$" %&amp;' ' (#)$**+, -./(#0"((*1 '22 &amp;&amp; 2 &amp;34' 22 &amp;,"+5"061" 7 '2'</w:t>
      </w:r>
    </w:p>
    <w:p>
      <w:r>
        <w:t>%&amp;' '3(***(83 9)4&amp; :92' 2 2' ',"(**"($" -1 4) 22&amp;&amp; ; $?8+&gt;$**#32(#&amp;'$*)$**#2@"AAAAAA' :' @6B64@ 33C"</w:t>
      </w:r>
    </w:p>
    <w:p>
      <w:r>
        <w:t>'4'CD</w:t>
      </w:r>
    </w:p>
    <w:p>
      <w:r>
        <w:t>'D @6B64@ 3 $</w:t>
      </w:r>
    </w:p>
    <w:p>
      <w:r>
        <w:t>($*8 !"!#$%&amp;$!'"())%&amp;*++#,'"$%!-.$!'"# 22 9)' /;EF+* 0**0</w:t>
      </w:r>
    </w:p>
    <w:p>
      <w:r>
        <w:t>&amp;!##+,&amp;"$'"&amp;*+/+"+0'!#++,' 1+"#&amp;$!'"</w:t>
      </w:r>
    </w:p>
    <w:p>
      <w:r>
        <w:t>;7+8 2500* ($((5</w:t>
      </w:r>
    </w:p>
    <w:p>
      <w:r>
        <w:t>&amp;!##+"$+%"$%+1%!#+#+%)0'2&amp;",+%'(+##!'""+**+</w:t>
      </w:r>
    </w:p>
    <w:p>
      <w:r>
        <w:t>/B65# 2+$#? ($((((</w:t>
      </w:r>
    </w:p>
    <w:p>
      <w:r>
        <w:t>- 2 -</w:t>
      </w:r>
    </w:p>
    <w:p>
      <w:r>
        <w:t>&amp;!##+!"$+%1%'(+##!'""+**++*&amp;))%&amp;$!'"+#+"$%+1%!#+#%' &amp;"+#</w:t>
      </w:r>
    </w:p>
    <w:p>
      <w:r>
        <w:t>/B6G? 2+$#? ($(((( +%0!,+,&amp;"$'"&amp;*3&amp;**',&amp;$!'"#(&amp; !*!&amp;*+#4 5 ;7+8 ($*? ((!,++#1'.%#.!$+#</w:t>
      </w:r>
    </w:p>
    <w:p>
      <w:r>
        <w:t>- 3 -</w:t>
      </w:r>
    </w:p>
    <w:p>
      <w:r>
        <w:t>" 242! &amp;' ' %3 22 9 )'3 0 5*"*81" !)C%,;"1=&amp;&amp;&amp; &lt; '% &amp; ;&amp;&amp;&lt; ,;" "(1" - '&lt; 2 ! %,;""013 74 '2 2% C !9 ! ' 2&amp;3 4 &amp; 2 22 ; 3!)&amp;'C ;&lt; '% ,;" "81" ;3 &amp; !'&lt;3</w:t>
      </w:r>
    </w:p>
    <w:p>
      <w:r>
        <w:t>- 7 - '4 &lt;F 3&amp; !3 % 2 7 2 2" ;&lt;&amp;3&amp; ''2; !&amp; ! '% &amp; 2 2 ,/6 $*** $(0. -J 3/6$**#?83??"1"</w:t>
      </w:r>
    </w:p>
    <w:p>
      <w:r>
        <w:t>/ &amp;&amp; 2=' 7 2 2 ,@; ;3 B3 " G0 H ?$ " 7 '1" 22 2 2 ! =" '%2 ' C2 L'% % ! 2= &amp;&amp; = 2 ! , - ($( $* " 0%3 6 (GG# (50.</w:t>
      </w:r>
    </w:p>
    <w:p>
      <w:r>
        <w:t>-($* (5 " $3 6 (GG5 (#G3 (?(1" ! '&lt; 2'4&amp; '2)4! !'29 !% 22%3#*&amp;"/!&lt;2 &amp; 2 2 ; 3 !%' 2' 9 (*&amp;3223 '22 $$*&amp;",$$221" 22 %&lt;3 4 % ! 2 !&amp; 3427C 22 29 &amp; '&lt; 2 2 '2 ' &amp;. 3&amp;&amp;3C'C&amp;24 !2 '%C!'&lt; 4 2&amp; C !" &amp; !)3 2 23' % !2'22 4 !'&lt;' ;&lt; ,B 3 &amp; 23 "1 , - ($? (+G3 6 $**$ +? "0%1 '&amp;' '.@; ;3B3 "G0HG$3G51" $"" 4! ! 23 22 C !' '&amp; &amp;9' 2 !&amp;&amp; &amp; 9 &amp; ' 4'% '%32 9 !9' " !232&lt;4!&amp;&amp;22''&amp; ' ; (:+** &amp;" /!&lt; 2!&amp;&amp;C ?:?**&amp;"32&lt; &lt;&amp;&amp;' 2'&amp; 4! ' . 2 4! B7 2 3 4' C 2" &amp; 4! 2 &amp;4!2%&lt;" 0" 4 3 23 ; ! ' 2</w:t>
      </w:r>
    </w:p>
    <w:p>
      <w:r>
        <w:t>AAAAAA/3 '24!222 !&amp;&amp;C"! AAAAAA/2 22&lt; 4</w:t>
      </w:r>
    </w:p>
    <w:p>
      <w:r>
        <w:t>- 8 - &amp;&amp;4; &amp;'M</w:t>
      </w:r>
    </w:p>
    <w:p>
      <w:r>
        <w:t>N2&lt; 4 &amp;!'2&amp;&amp;432!9$**#3% 2J (?:***&amp;"</w:t>
      </w:r>
    </w:p>
    <w:p>
      <w:r>
        <w:t>322322'42&amp;9%3!&amp;&amp; 2 '%3 =2; 4!2JC ! 3 "! 2 4&amp;4!&amp;&amp;!' (?:***&amp;" 42&lt;PJ AAAAAA/2!9$**#! )' '2AAAAAA/4%" 2 )'2" 8"" /!&lt;3 93 %&lt;3 ! ! 2 2 ' !9' 3 2&lt; %" 2' 22 2&lt; C '23 ' 2 4 ! 9 ' 2' 2B% 2' 4 2&lt; %&lt;C '" 8"%" &amp;'C C)2 ', "$"%13 22 %&lt; &amp; 3 % !22 ' '%3 ' ;&lt; ' ,&amp;" - ($? (+G ' B 1" ! C ) 4 !&amp;&amp; ' ' ' % !2##+&amp;" &lt; =2C(:#**&amp;" ?+*&amp;"" ! 224!4'2!&amp;&amp;3 '% &lt; M&lt;'N,"G+"+13C!2= 22 ," GG 1 '2 &amp;&amp; &lt;24!!2''92''" 3 = !22 ' !&amp;&amp; 2% 2B2J OC!C;&lt; = '%3 &lt;22' C)$**#!=2'''22" 2 )'2'&lt;" +" 42' 2 '4 )&amp;&amp;2 3&amp; 4!C !9' 3 2&lt;3 2'' 2 !&amp;&amp; 22 !%' 2 !' $**#3 " = &amp;44'%!'3;&amp;&amp; 3C#:($*&amp;"2</w:t>
      </w:r>
    </w:p>
    <w:p>
      <w:r>
        <w:t>- 9 - ,D (*:0** &amp;" ,D ?:?** &amp;" K ;D (:+** &amp;"1 Q ;&lt;D 0:(#$&amp;"?* ,% D ##+ &amp;" K =D (:#** &amp;" K B D 8*#&amp;"?*K&amp; 2D$$*&amp;"K&amp; 2D#*&amp;"11" 5" 22'C!&amp;&amp;4! !"G0"034'% 7 ' 4 ;&lt;' 2' , " $" B 1" !23 % 4 '% ;&lt;'3 L &amp;&amp;2%&lt;C2 ! 4 ! 2'2!2 22 '"!&amp;&amp; 'C&lt;223 ';'3 C 4' % &amp; ' &lt;" #" '&amp; '2,"$*"$;"+."5("$"35$"$ 1" R R R R R</w:t>
      </w:r>
    </w:p>
    <w:p>
      <w:r>
        <w:t>- 10 -</w:t>
      </w:r>
    </w:p>
    <w:p>
      <w:r>
        <w:t>6 *&amp;('% +6 '%2&amp;'$*)$**#2 9''(*)$**# 23'H*+99998# I" .('"6 (" )" $" !&amp;&amp; 2C2' C &lt;2' '5" 0" '%2 "</w:t>
      </w:r>
    </w:p>
    <w:p>
      <w:r>
        <w:t>!)/+&amp;"$D @" '&lt;= S3 2' . @" @ IS3 )&lt; . @"S 3)&lt;22'"</w:t>
      </w:r>
    </w:p>
    <w:p>
      <w:r>
        <w:t>D</w:t>
      </w:r>
    </w:p>
    <w:p>
      <w:r>
        <w:t>@</w:t>
      </w:r>
    </w:p>
    <w:p>
      <w:r>
        <w:t>'&lt;=S &amp;&amp;D</w:t>
      </w:r>
    </w:p>
    <w:p>
      <w:r>
        <w:t>' D</w:t>
      </w:r>
    </w:p>
    <w:p>
      <w:r>
        <w:t>2' '4'2C!&amp;&amp;'2 '922&lt;&amp;&amp;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