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DCSO/3/2017 vom 1. November 2016</w:t>
      </w:r>
    </w:p>
    <w:p>
      <w:r>
        <w:t>GE Cour de justice, 2016-11-01, FR</w:t>
      </w:r>
    </w:p>
    <w:p>
      <w:r>
        <w:rPr>
          <w:b/>
        </w:rPr>
        <w:t xml:space="preserve">Quelle: </w:t>
      </w:r>
      <w:r>
        <w:t>https://mcp.opencaselaw.ch/entscheid/ge_gerichte_DCSO_3_2017</w:t>
      </w:r>
    </w:p>
    <w:p>
      <w:r>
        <w:t>FR: GE_GERICHTE DCSO/3/2017 du 1 novembre 2016</w:t>
      </w:r>
    </w:p>
    <w:p>
      <w:r>
        <w:t>IT: GE_GERICHTE DCSO/3/2017 del 1 novembre 2016</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de tenir compte d'une opposition. La présente plainte a été déposée dans les dix jours dès réception de la décision contestée (art. 17 al. 2 LP) et répond aux exigences de forme (art. 9 al. 1 et 2 LaLP; art. 65 al. 1 et 2 LPA, applicable par renvoi de l'art. 9 al. 4 LaLP). Elle est donc recevable.</w:t>
      </w:r>
    </w:p>
    <w:p>
      <w:r>
        <w:rPr>
          <w:b/>
        </w:rPr>
        <w:t>E. 2</w:t>
      </w:r>
    </w:p>
    <w:p>
      <w:r>
        <w:t>Aux termes de l'art. 74 al. 1 LP, l'opposition doit être formulée dans les dix jours à compter de la notification du commandement de payer. Les délais déclenchés par la communication ou la survenance d'un événement courent dès le lendemain de celles-ci (art. 142 al. 1 CPC applicable par renvoi de l'art. 31 LP). Quiconque a été empêché sans sa faute d'agir dans le délai de l'art. 74 al.1 LP peut demander à l'autorité de surveillance qu'elle lui restitue ce délai. L'intéressé doit, à compter de la fin de l'empêchement, déposer une requête motivée dans un délai de dix jours et former opposition auprès de l'autorité précitée (art. 33 al. 4 LP). La requête de restitution de délai doit respecter la forme écrite, comporter une motivation – laquelle doit notamment porter sur l'impossibilité non fautive d'agir alléguée par le requérant – et être accompagnée des moyens de preuve nécessaires (NORDMANN, in BaK SchKG I, 2ème édition, 2010,</w:t>
      </w:r>
    </w:p>
    <w:p>
      <w:r>
        <w:t>- 4/5 -</w:t>
      </w:r>
    </w:p>
    <w:p>
      <w:r>
        <w:t>A/3959/2016-CS STAEHELIN/BAUER/STAEHELIN [éd.], n° 14 ad art. 33 LP; RUSSENBERGER/MINET, in KuKo SchKG, 2ème édition, 2014, HUNKELER [éd.], n° 27 ad art. 33 LP).</w:t>
      </w:r>
    </w:p>
    <w:p>
      <w:r>
        <w:rPr>
          <w:b/>
        </w:rPr>
        <w:t>E. 3</w:t>
      </w:r>
    </w:p>
    <w:p>
      <w:r>
        <w:t>En l'espèce, le commandement de payer a été notifié le 17 octobre 2016 à la plaignante. Le délai d'opposition de dix jours est ainsi arrivé à échéance le 27 octobre 2016. Le courrier contenant l'opposition porte, certes, la date du 23 octobre 2016. Toutefois, l'envoi par pli recommandé de ce courrier n'a été déposé à la Poste que le 28 octobre 2016, comme en atteste le timbre figurant sur ce pli. L'opposition étant tardive, l'Office a, à juste titre, refusé d'en tenir compte.</w:t>
      </w:r>
    </w:p>
    <w:p>
      <w:r>
        <w:t>La poursuivie ne fait pas valoir qu'elle aurait été empêchée d'agir dans le délai de 10 jours pour former opposition. Sa plainte ne comporte aucun développement à cet égard. Il n'apparaît pas non plus qu'il existerait un motif de restitution. Dans ces conditions, il n'y a pas lieu d'examiner si les conditions d'une restitution du délai d'opposition au sens de l'art. 33 al. 4 LP sont remplies.</w:t>
      </w:r>
    </w:p>
    <w:p>
      <w:r>
        <w:t>Mal fondée, la plainte sera donc rejetée.</w:t>
      </w:r>
    </w:p>
    <w:p>
      <w:r>
        <w:rPr>
          <w:b/>
        </w:rPr>
        <w:t>E. 4</w:t>
      </w:r>
    </w:p>
    <w:p>
      <w:r>
        <w:t>La procédure de plainte est gratuite (art. 20a al. 2 ch. 5 LP et art. 61 al. 2 let. a OELP). * * * * *</w:t>
      </w:r>
    </w:p>
    <w:p>
      <w:r>
        <w:t>- 5/5 -</w:t>
      </w:r>
    </w:p>
    <w:p>
      <w:r>
        <w:t>A/3959/2016-CS PAR CES MOTIFS, La Chambre de surveillance : A la forme : Déclare recevable la plainte formée le 18 novembre 2016 par A______ SA contre la décision de l'Office des poursuites du 1er novembre 2016 refusant de tenir compte de l'opposition au commandement de payer, poursuite n° 16 xxxx75 W. Au fond : La rejette.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