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DCSO/3/2007 vom 12. Januar 2007</w:t>
      </w:r>
    </w:p>
    <w:p>
      <w:r>
        <w:t>GE Cour de justice, 2007-01-12, DE</w:t>
      </w:r>
    </w:p>
    <w:p>
      <w:r>
        <w:rPr>
          <w:b/>
        </w:rPr>
        <w:t xml:space="preserve">Quelle: </w:t>
      </w:r>
      <w:r>
        <w:t>https://mcp.opencaselaw.ch/entscheid/ge_gerichte_DCSO_3_2007</w:t>
      </w:r>
    </w:p>
    <w:p>
      <w:r>
        <w:t>FR: GE_GERICHTE DCSO/3/2007 du 12 janvier 2007</w:t>
      </w:r>
    </w:p>
    <w:p>
      <w:r>
        <w:t>IT: GE_GERICHTE DCSO/3/2007 del 12 gennaio 2007</w:t>
      </w:r>
    </w:p>
    <w:p>
      <w:pPr>
        <w:pStyle w:val="Heading2"/>
      </w:pPr>
      <w:r>
        <w:t>Regeste</w:t>
      </w:r>
    </w:p>
    <w:p>
      <w:r>
        <w:t>Résumé: La plaignante conteste la poursuite au motif qu'elle devrait, selon elle, être dirigée contre elle-même et non pas contre son siège domicilié à Londres.</w:t>
      </w:r>
    </w:p>
    <w:p>
      <w:pPr>
        <w:pStyle w:val="Heading2"/>
      </w:pPr>
      <w:r>
        <w:t>Volltext</w:t>
      </w:r>
    </w:p>
    <w:p>
      <w:r>
        <w:t>DCSO/3/07 ! ! "# $ $ ! " !!"!%&amp;&amp;"$"&amp;!!'(#!" !! "$$"&amp;!!)*+,!*-./*!"0"#$#" ! 1! &amp;#"#! " ! "2 3 ( ! &amp; " !%2$#" $! " ! $#"#)*455!*46!*7/"!(3"$ $&amp;&amp;"89)*455!*-!*7/*"0#"9#"!9 &amp;&amp;!!'"(!!'(!%(# !!"!:"$ ' 09#)*;67/*</w:t>
      </w:r>
    </w:p>
    <w:p>
      <w:r>
        <w:t>'$!4&gt;&amp;#!453 655&gt;$ ! !"##"!$% '"!#? *</w:t>
      </w:r>
    </w:p>
    <w:p>
      <w:r>
        <w:t>#(#?@ &amp; !!"##"!$%</w:t>
      </w:r>
    </w:p>
    <w:p>
      <w:r>
        <w:t>&amp;</w:t>
      </w:r>
    </w:p>
    <w:p>
      <w:r>
        <w:t>&amp; %'(()# !*"!") !</w:t>
      </w:r>
    </w:p>
    <w:p>
      <w:r>
        <w:t>- 2 -</w:t>
      </w:r>
    </w:p>
    <w:p>
      <w:r>
        <w:t>*</w:t>
      </w:r>
    </w:p>
    <w:p>
      <w:r>
        <w:t>""4,655,'ABBBBBBA ($$$!" !C* +5 !* 4 BBBBBB " "' "D9' !C" " &amp;#@BBBBBB"'"'!'BBB'8"EBBBBBB'? * ! " !%#" " $ ( ! " " $:' $ F5,2222+5G'##&amp;#!-655,?BBBBBB"'"'!' "HBBBBBB'#*"I&amp;#$$* C$$ " " $: : ## ! #' ! 6= J 655,' ABBBBBB A ( ! " ! $ F 5, 2222+5 G' ! 4 1655,*</w:t>
      </w:r>
    </w:p>
    <w:p>
      <w:r>
        <w:t>"";3 655,'!C&amp;&amp;&amp;#!"&amp;!!'$ F5,2222+5G'?!"#1'"H*BBBBBB'"* * "453 655,'BBBBBB"'"'!'!$!" "' H* BBBBBB' &amp;# $!' "C "" "C&amp;&amp; $&amp;'!"&amp;!!'$$##* (!C*+5!*4'!$!9"(#(!$"## " 0"9#'$BBBBBB""'!!D0*</w:t>
      </w:r>
    </w:p>
    <w:p>
      <w:r>
        <w:t>!!&amp;&amp;#(!!9! "$$!9" !##?"*</w:t>
      </w:r>
    </w:p>
    <w:p>
      <w:r>
        <w:t>!!!?!C!"!$F5,2222+5G* * A! !C2 " 9 " ' 44 3 655&gt;' H* BBBBBB (!# " " " BBBBBB "' "' !' 9 " "!!* A $ &amp; !# 2 &amp;&amp;"!!*</w:t>
      </w:r>
    </w:p>
    <w:p>
      <w:r>
        <w:t>4** "#$#$(! $!"C2#&amp;#!(%"!%&amp;&amp;? ! ! $K $ 3&amp;# &amp; ? ( ! ! $ ! 3")*+,!*-.L*45!*4L*4&gt;!*4/*$!"</w:t>
      </w:r>
    </w:p>
    <w:p>
      <w:r>
        <w:t>- 3 - 0"#$#"!"23"!M!$!9"! )*4&gt;!*6/* 4*1* $ "$#9""9"C !C#"?!C$)7*"A9'7.AF;-/*</w:t>
      </w:r>
    </w:p>
    <w:p>
      <w:r>
        <w:t>!C$' ! $! ## &amp;# $ ! ! "C ## # ? "' ! $! " "* ' ! !C2 " 9 " '!$ ""2$#!#2&amp;&amp;"! !* " # C2 &amp; $ ! ( " ! $#$!! "&amp;&amp;"!!$! ! (" 1!#'$"&amp;* 6* "!C*+5!*4'!"#1"!#?!C#9($" #1!A$:0$ $!""!D* 'C&amp;!!!"#1"!#?!C#9N!#8#! $!:9?!C#9N($ A! " " !C#1! (C! : $" ) 7* A8"' A8O' "*+5F4&gt;/* ! "$$!?#9"(!(" " !C#1!A!9?!C#9("&amp;"( $"!$#""! #) 744;,/* ! " "!9$$! ?!C#9 " &amp; 9 " )* P-+ !* 6 ,;6 !* 4 /* $ 1!9 "#!' " !C20"C#1!) 744;,"*4/*! 3"C!!C$"C23"(C$! $#"C3) 746544"*4"!#&amp;#/* -*</w:t>
      </w:r>
    </w:p>
    <w:p>
      <w:r>
        <w:t>!C$' ! $!9 &amp;&amp; ( ! !9 ( !C$$ ? ! # ! ## "D9!$ &amp;(C!!"9#$!!D0'!$##* '&amp;"C"'$$!"$$($#"'(C? 1"(!C&amp;&amp;"9#!$"##!$! "!#?!C#9(C!!C$ !""! A* &amp;"#'!$!$#(3#*</w:t>
      </w:r>
    </w:p>
    <w:p>
      <w:r>
        <w:t>- 4 - ;* $#"#&amp;"$$$!"!C*&gt;6 '$$!1! "!C*4-!*+'$#!1!'$"!C &amp;(C!&amp;"?"*</w:t>
      </w:r>
    </w:p>
    <w:p>
      <w:r>
        <w:t>!!"$!!13!"""%&amp;&amp;$&amp;* Q Q Q Q Q</w:t>
      </w:r>
    </w:p>
    <w:p>
      <w:r>
        <w:t>- 5 -</w:t>
      </w:r>
    </w:p>
    <w:p>
      <w:r>
        <w:t>+ 3 " ! " 1!# ! $! &amp;# ! 45 3 655&gt; $ !!"##"!$% "!""!$F5,2222+5G*</w:t>
      </w:r>
    </w:p>
    <w:p>
      <w:r>
        <w:t>),- $@H G E</w:t>
      </w:r>
    </w:p>
    <w:p>
      <w:r>
        <w:t>R'$#"LHH"AA !</w:t>
      </w:r>
    </w:p>
    <w:p>
      <w:r>
        <w:t>G R'39* "!" !!@</w:t>
      </w:r>
    </w:p>
    <w:p>
      <w:r>
        <w:t>7!$$H G E</w:t>
      </w:r>
    </w:p>
    <w:p>
      <w:r>
        <w:t>R</w:t>
      </w:r>
    </w:p>
    <w:p>
      <w:r>
        <w:t>&amp;&amp;@ #"@</w:t>
      </w:r>
    </w:p>
    <w:p>
      <w:r>
        <w:t>$#"#(#$ ?!C&amp;&amp;#$! 92$$!9&amp;&amp;!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