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DCSO/399/2007 vom 13. September 2007</w:t>
      </w:r>
    </w:p>
    <w:p>
      <w:r>
        <w:t>GE Cour de justice, 2007-09-13, DE</w:t>
      </w:r>
    </w:p>
    <w:p>
      <w:r>
        <w:rPr>
          <w:b/>
        </w:rPr>
        <w:t xml:space="preserve">Quelle: </w:t>
      </w:r>
      <w:r>
        <w:t>https://mcp.opencaselaw.ch/entscheid/ge_gerichte_DCSO_399_2007</w:t>
      </w:r>
    </w:p>
    <w:p>
      <w:r>
        <w:t>FR: GE_GERICHTE DCSO/399/2007 du 13 septembre 2007</w:t>
      </w:r>
    </w:p>
    <w:p>
      <w:r>
        <w:t>IT: GE_GERICHTE DCSO/399/2007 del 13 settembre 2007</w:t>
      </w:r>
    </w:p>
    <w:p>
      <w:pPr>
        <w:pStyle w:val="Heading2"/>
      </w:pPr>
      <w:r>
        <w:t>Regeste</w:t>
      </w:r>
    </w:p>
    <w:p>
      <w:r>
        <w:t>Résumé: Le débiteur est inscrit au Registre du commerce en qualité d'associé d'une société en nom collectif. Il est sujet à la poursuite par voie de faillite.</w:t>
      </w:r>
    </w:p>
    <w:p>
      <w:pPr>
        <w:pStyle w:val="Heading2"/>
      </w:pPr>
      <w:r>
        <w:t>Volltext</w:t>
      </w:r>
    </w:p>
    <w:p>
      <w:r>
        <w:t>DCSO/399/07 !"#$"$" %&amp;' ' (#)$**+, -./(#0"((*1 '22 &amp;&amp; 2 &amp;34' 22 &amp;,"+5"061" 7 '2'</w:t>
      </w:r>
    </w:p>
    <w:p>
      <w:r>
        <w:t>%&amp;' '3(***(83 9)4&amp; :92' 2 2' ',"(**"($" -1 4) 22&amp;&amp; ; 08*0&gt;$**#3 2 (# &amp;' ( 2% $**# 2 3 '?"</w:t>
      </w:r>
    </w:p>
    <w:p>
      <w:r>
        <w:t>'4'?@</w:t>
      </w:r>
    </w:p>
    <w:p>
      <w:r>
        <w:t>!"#"$%&amp;'($' )"$</w:t>
      </w:r>
    </w:p>
    <w:p>
      <w:r>
        <w:t>- 2 -</w:t>
      </w:r>
    </w:p>
    <w:p>
      <w:r>
        <w:t>" 2 A *5 99990B ($( "$%. -(($8BL6 (JBB(8+1" '% 4 '2 &lt;2% :22 &amp;&lt;&amp; 2' '3';' : %' 3 : 2 2,"B+B+133 3 : '2' : ,"B513 4 2' 9 )&lt; %9 "</w:t>
      </w:r>
    </w:p>
    <w:p>
      <w:r>
        <w:t>' : 2 2' 2 '%) 2A*599990B"</w:t>
      </w:r>
    </w:p>
    <w:p>
      <w:r>
        <w:t>- 4 - +" 2' '22'%3&amp;'?:"#$ ,22% 2 :" (0 " + 13 2 : &amp;4:&amp; ? "</w:t>
      </w:r>
    </w:p>
    <w:p>
      <w:r>
        <w:t>'74'?:&amp;&amp; 2?EDDDDDD/" M M M M M</w:t>
      </w:r>
    </w:p>
    <w:p>
      <w:r>
        <w:t>- 5 -</w:t>
      </w:r>
    </w:p>
    <w:p>
      <w:r>
        <w:t>*</w:t>
      </w:r>
    </w:p>
    <w:p>
      <w:r>
        <w:t>+ ,-&amp;(."+ '%2&amp;'(2%$**#2 &amp; &amp;' $0 H $**# 2 A*599990B" '&amp;/#+ (" )4! &amp;&amp;'$0H$**# 2A*599990B" $" 4'?C" DDDDDDB(5)$**# 2A*599990B" 0" '%2&lt; "</w:t>
      </w:r>
    </w:p>
    <w:p>
      <w:r>
        <w:t>01"-/)@ C" '&lt;= G3 2' . C" C NG3 )&lt; . C"G 3)&lt;22'"</w:t>
      </w:r>
    </w:p>
    <w:p>
      <w:r>
        <w:t>@</w:t>
      </w:r>
    </w:p>
    <w:p>
      <w:r>
        <w:t>C</w:t>
      </w:r>
    </w:p>
    <w:p>
      <w:r>
        <w:t>'&lt;=G &amp;&amp;@</w:t>
      </w:r>
    </w:p>
    <w:p>
      <w:r>
        <w:t>' @</w:t>
      </w:r>
    </w:p>
    <w:p>
      <w:r>
        <w:t>2' '4'2?!&amp;&amp;'2 '922&lt;&amp;&amp;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