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DCSO/397/2018 vom 23. September 2015</w:t>
      </w:r>
    </w:p>
    <w:p>
      <w:r>
        <w:t>GE Cour de justice, 2015-09-23, FR</w:t>
      </w:r>
    </w:p>
    <w:p>
      <w:r>
        <w:rPr>
          <w:b/>
        </w:rPr>
        <w:t xml:space="preserve">Quelle: </w:t>
      </w:r>
      <w:r>
        <w:t>https://mcp.opencaselaw.ch/entscheid/ge_gerichte_DCSO_397_2018</w:t>
      </w:r>
    </w:p>
    <w:p>
      <w:r>
        <w:t>FR: GE_GERICHTE DCSO/397/2018 du 23 septembre 2015</w:t>
      </w:r>
    </w:p>
    <w:p>
      <w:r>
        <w:t>IT: GE_GERICHTE DCSO/397/2018 del 23 settembre 2015</w:t>
      </w:r>
    </w:p>
    <w:p>
      <w:pPr>
        <w:pStyle w:val="Heading2"/>
      </w:pPr>
      <w:r>
        <w:t>Regeste</w:t>
      </w:r>
    </w:p>
    <w:p>
      <w:r>
        <w:t>Résumé: Séquestre Devoir d'investigation de l'OP.</w:t>
      </w:r>
    </w:p>
    <w:p>
      <w:pPr>
        <w:pStyle w:val="Heading2"/>
      </w:pPr>
      <w:r>
        <w:t>Erwägungen</w:t>
      </w:r>
    </w:p>
    <w:p>
      <w:r>
        <w:rPr>
          <w:b/>
        </w:rPr>
        <w:t>E. 1.1</w:t>
      </w:r>
    </w:p>
    <w:p>
      <w:r>
        <w:t>La Chambre de surveillance est compétente pour statuer sur les plaintes formées en application de la LP (art. 13 LP ; art. 125 et 126 LOJ; art. 6 al. 1 et 3 et 7 al. 1 LaLP) contre des mesures prises par l'Office qui ne peuvent être attaquées par la voie judiciaire (art. 17 al. 1 LP), tel le procès-verbal de séquestre.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plaignante conteste le procès-verbal de non-lieu de séquestre du 11 décembre 2017, reçu le lendemain.</w:t>
      </w:r>
    </w:p>
    <w:p>
      <w:r>
        <w:t>- 4/6 -</w:t>
      </w:r>
    </w:p>
    <w:p>
      <w:r>
        <w:t>A/5043/2017-CS Expédiée le 22 décembre 2017, la plainte l'a été en temps utile. Pour le surplus, elle répond aux exigences de forme prévues par la loi. Partant, la plainte est recevable.</w:t>
      </w:r>
    </w:p>
    <w:p>
      <w:r>
        <w:rPr>
          <w:b/>
        </w:rPr>
        <w:t>E. 2</w:t>
      </w:r>
    </w:p>
    <w:p>
      <w:r>
        <w:t>La plaignante fait grief à l'Office de n'avoir pas assez instruit la question de savoir si le débiteur percevait un salaire en Suisse de C______, succursale de ______.</w:t>
      </w:r>
    </w:p>
    <w:p>
      <w:r>
        <w:rPr>
          <w:b/>
        </w:rPr>
        <w:t>E. 2.1</w:t>
      </w:r>
    </w:p>
    <w:p>
      <w:r>
        <w:t>Le séquestre est exécuté par l'Office (art. 274 al. 1 LP), lequel applique par analogie les art. 91 à 109 LP relatifs à la saisie (art. 275 LP).</w:t>
      </w:r>
    </w:p>
    <w:p>
      <w:r>
        <w:t>Bien qu’à teneur de l'art. 91 al. 1 LP, le débiteur soit tenu d'indiquer "tous les biens qui lui appartiennent, même ceux qui ne sont pas en sa possession", l'Office doit adopter un comportement actif et une position critique dans l'exécution de la saisie – ou comme en l’espèce du séquestre -,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Commentaire LP, n. 12 ad art. 91 LP).</w:t>
      </w:r>
    </w:p>
    <w:p>
      <w:r>
        <w:t>Il revient donc à l'Office d'interroger le poursuivi sur la composition de son patrimoine, sans se contenter de vagues indications données par ce dernier, ni se borner à enregistrer ses déclarations. Il doit les vérifier en exigeant, et en obtenant, les justificatifs correspondants (ATF 124 III 170 consid. 4a; 83 III 63 consid. 1; GILLIÉRON, op. cit., n. 19 ad art. 91; WINKLER, KUKO SchKG, 2ème éd. 2014, n. 14 ad art. 91 LP).</w:t>
      </w:r>
    </w:p>
    <w:p>
      <w:r>
        <w:t>L'art. 91 al. 4 LP prévoit que les tiers qui détiennent des biens du débiteur ou contre qui le débiteur a des créances ont, sous menace des peines prévues par la loi (art. 324 ch. 5 CP), la même obligation de renseigner que le débiteur.</w:t>
      </w:r>
    </w:p>
    <w:p>
      <w:r>
        <w:t>Lorsqu'il exécute une ordonnance de séquestre, l'obligation de l'office est strictement circonscrite au séquestre des biens désignés dans ladite ordonnance; il ne peut procéder à des investigations sur l'existence d'autres biens ou informations potentiellement utiles au créancier séquestrant. Une telle mesure serait nulle (ATF 113 III 139 consid. 4).</w:t>
      </w:r>
    </w:p>
    <w:p>
      <w:r>
        <w:t>Par ailleurs, on ne saurait, de toute évidence, contraindre le préposé d'un office des poursuites à séquestrer un bien désigné dans l'ordonnance s'il s'avère que ce bien n'existe pas (ATF 107 III 37 avec références).</w:t>
      </w:r>
    </w:p>
    <w:p>
      <w:r>
        <w:rPr>
          <w:b/>
        </w:rPr>
        <w:t>E. 2.2</w:t>
      </w:r>
    </w:p>
    <w:p>
      <w:r>
        <w:t>En l'espèce, à réception de l'ordonnance de séquestre rendue par le Tribunal, l'Office a immédiatement adressé au tiers débiteur désigné dans celle-ci un avis de saisie de salaire. Suite à la réponse reçue, selon laquelle ce tiers n'était plus</w:t>
      </w:r>
    </w:p>
    <w:p>
      <w:r>
        <w:t>- 5/6 -</w:t>
      </w:r>
    </w:p>
    <w:p>
      <w:r>
        <w:t>A/5043/2017-CS débiteur de l'intimé, celui-ci étant employé de la société libanaise depuis le 1er juin 2016, l'Office a, à juste titre, établi un procès-verbal de non-lieu de séquestre.</w:t>
      </w:r>
    </w:p>
    <w:p>
      <w:r>
        <w:t>Aucun élément ne lui permettait de douter de la réalité de ce qui précède, étant rappelé que l'Office n'a pas connaissance de la requête de séquestre. L'instruction de la cause a pour le surplus permis d'établir que l'intimé est domicilié au Liban depuis le 1er juin 2016, ce dont il a informé les autorités, qu'il y est employé et perçoit dans ce pays un salaire, et qu'il n'a plus le pouvoir de signature individuelle pour C______, succursale de ______.</w:t>
      </w:r>
    </w:p>
    <w:p>
      <w:r>
        <w:t>La plainte, infondée, doit être rejetée.</w:t>
      </w:r>
    </w:p>
    <w:p>
      <w:r>
        <w:rPr>
          <w:b/>
        </w:rPr>
        <w:t>E. 3</w:t>
      </w:r>
    </w:p>
    <w:p>
      <w:r>
        <w:t>La procédure de plainte est gratuite (art. 20a al. 2 ch. 5 LP et art. 61 al. 2 let. a OELP) et il ne peut être alloué aucun dépens dans cette procédure (62 al. 2 OELP). * * * * *</w:t>
      </w:r>
    </w:p>
    <w:p>
      <w:r>
        <w:t>- 6/6 -</w:t>
      </w:r>
    </w:p>
    <w:p>
      <w:r>
        <w:t>A/5043/2017-CS PAR CES MOTIFS, La Chambre de surveillance : A la forme : Déclare recevable la plainte formée par A______ contre le procès-verbal de non-lieu de séquestre no 1______. Au fond : La rejette. Siégeant : Madame Pauline ERARD, présidente; Messieurs Georges ZUFFEREY et Denis KELLER;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