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DCSO/394/2011 vom 31. Oktober 2011</w:t>
      </w:r>
    </w:p>
    <w:p>
      <w:r>
        <w:t>GE Cour de justice, 2011-10-31, FR</w:t>
      </w:r>
    </w:p>
    <w:p>
      <w:r>
        <w:rPr>
          <w:b/>
        </w:rPr>
        <w:t xml:space="preserve">Quelle: </w:t>
      </w:r>
      <w:r>
        <w:t>https://mcp.opencaselaw.ch/entscheid/ge_gerichte_DCSO_394_2011</w:t>
      </w:r>
    </w:p>
    <w:p>
      <w:r>
        <w:t>FR: GE_GERICHTE DCSO/394/2011 du 31 octobre 2011</w:t>
      </w:r>
    </w:p>
    <w:p>
      <w:r>
        <w:t>IT: GE_GERICHTE DCSO/394/2011 del 31 ottobre 2011</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w:t>
      </w:r>
    </w:p>
    <w:p>
      <w:r>
        <w:t>- 3/5 -</w:t>
      </w:r>
    </w:p>
    <w:p>
      <w:r>
        <w:t>A/2333/2011-CS La notification d'un commandement de payer constitue une mesure sujette à plainte et le poursuivi a qualité pour agir par cette voie.</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L’art. 64 al. 1 in fine LP stipule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Par ailleurs, le terme adulte n’est pas synonyme de majeur. Doit être considérée comme adulte toute personne dont le développement physique et intellectuel donne l’impression de la maturité (ATF 110 III 9 consid. 2, JdT 1987 II 28 ; ATF 5P.18/2006 du 3 mai 2006 consid. 3.2 à propos de l’art. 14 al. 1 LPC dont la teneur est quasiment identique à celle de l’art. 64 al. 1 LP ; BlSchK 2007, p. 60 consid. 2b ; BlSchK 2006, p. 20 consid. 2a ; Yvan Jeanneret / Saverio Lembo, in CR-LP, n° 22 ss, 24 ad art. 64 LP ; Pierre-Robert Gilliéron, Commentaire ad art. 64 n° 22 ss). .</w:t>
      </w:r>
    </w:p>
    <w:p>
      <w:r>
        <w:rPr>
          <w:b/>
        </w:rPr>
        <w:t>E. 2.2</w:t>
      </w:r>
    </w:p>
    <w:p>
      <w:r>
        <w:t>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 chambre de surveillance. Si le débiteur a eu connaissance du commandement de payer ou de son contenu essentiel (art. 67 et 69 al. 2 ch. 1 LP), en dépit de la notification viciée, cette dernière n’est qu’annulable et le débiteur doit porter plainte devant la chambre de surveillance dans les dix jours suivant la prise de connaissance de l’acte, sous peine de forclusion (ATF 7B.161/2005 du 31 octobre 2005 consid. 2.1 et les arrêts cités ; Yvan Jeanneret / Saverio Lembo, in CR-LP, ad art. 64 n° 33 s. et les références citées ; Paul Angst, in SchKG I, ad art. 64 n° 23 et les références citées ; Pauline Erard, in CR-LP, ad art. 22 n° 22). .</w:t>
      </w:r>
    </w:p>
    <w:p>
      <w:r>
        <w:rPr>
          <w:b/>
        </w:rPr>
        <w:t>E. 2.3</w:t>
      </w:r>
    </w:p>
    <w:p>
      <w:r>
        <w:t>L’annulation sur plainte d’une notification irrégulière suppose toutefois que le poursuivi ait subi un préjudice, par exemple de ne pas avoir pu utiliser le délai d’opposition. Ainsi, en cas de vice dans la notification, le commandement de</w:t>
      </w:r>
    </w:p>
    <w:p>
      <w:r>
        <w:t>- 4/5 -</w:t>
      </w:r>
    </w:p>
    <w:p>
      <w:r>
        <w:t>A/2333/2011-CS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in SchKG I, ad art. 64 n° 23 et les arrêts cités ; cf. ég. ATF 7B.161/2005 du 31 octobre 2005 consid. 2.1 et les arrêts cités ; DCSO/286/2007 du 14 juin 2007 consid. 2.c. et les arrêts cités ; Daniel Staehelin, in SchKG Ergänzungsband, ad art. 64 ad n° 23 et les arrêts cités).</w:t>
      </w:r>
    </w:p>
    <w:p>
      <w:r>
        <w:rPr>
          <w:b/>
        </w:rPr>
        <w:t>E. 3</w:t>
      </w:r>
    </w:p>
    <w:p>
      <w:r>
        <w:t>Annule la réquisition de continuer la poursuite n° 10 xxxx60 F.</w:t>
      </w:r>
    </w:p>
    <w:p>
      <w:r>
        <w:rPr>
          <w:b/>
        </w:rPr>
        <w:t>E. 4</w:t>
      </w:r>
    </w:p>
    <w:p>
      <w:r>
        <w:t>Constate la nullité de la saisie exécutée dans le cadre de la susdite poursuite.</w:t>
      </w:r>
    </w:p>
    <w:p>
      <w:r>
        <w:rPr>
          <w:b/>
        </w:rPr>
        <w:t>E. 5</w:t>
      </w:r>
    </w:p>
    <w:p>
      <w:r>
        <w:t>Déboute les parties de toutes autres conclusions. Siégeant : Monsieur Daniel DEVAUD, président; Madame Valérie CARERA et Monsieur Mathieu HOWALD, juges assesseur(e)s ; Madame Paulette DORMAN, greffière.</w:t>
      </w:r>
    </w:p>
    <w:p>
      <w:r>
        <w:t>Le président : Daniel DEVAUD</w:t>
      </w:r>
    </w:p>
    <w:p>
      <w:r>
        <w:t>La greffière : Paulette DORMAN</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