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DCSO/393/2007 vom 23. August 2007</w:t>
      </w:r>
    </w:p>
    <w:p>
      <w:r>
        <w:t>GE Cour de justice, 2007-08-23, DE</w:t>
      </w:r>
    </w:p>
    <w:p>
      <w:r>
        <w:rPr>
          <w:b/>
        </w:rPr>
        <w:t xml:space="preserve">Quelle: </w:t>
      </w:r>
      <w:r>
        <w:t>https://mcp.opencaselaw.ch/entscheid/ge_gerichte_DCSO_393_2007</w:t>
      </w:r>
    </w:p>
    <w:p>
      <w:r>
        <w:t>FR: GE_GERICHTE DCSO/393/2007 du 23 août 2007</w:t>
      </w:r>
    </w:p>
    <w:p>
      <w:r>
        <w:t>IT: GE_GERICHTE DCSO/393/2007 del 23 agosto 2007</w:t>
      </w:r>
    </w:p>
    <w:p>
      <w:pPr>
        <w:pStyle w:val="Heading2"/>
      </w:pPr>
      <w:r>
        <w:t>Regeste</w:t>
      </w:r>
    </w:p>
    <w:p>
      <w:r>
        <w:t>Résumé: L'Office a fait usage de la faculté offerte par l'art. 17 al. 4 LP et a procédé à une saisie de salaire, dont le produit a permis de solder la poursuite. Plainte devenue sans objet en cours de procédure. Domicile constitué au sens de l'art. 50 al. 2 LP par l'acceptation des conditions générales de la banque.</w:t>
      </w:r>
    </w:p>
    <w:p>
      <w:pPr>
        <w:pStyle w:val="Heading2"/>
      </w:pPr>
      <w:r>
        <w:t>Volltext</w:t>
      </w:r>
    </w:p>
    <w:p>
      <w:r>
        <w:t>DCSO/393/07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:/;/0:500;$"/;#!5)500;" !"# $%'</w:t>
      </w:r>
    </w:p>
    <w:p>
      <w:r>
        <w:t>!%! "55(/ /5//5 &amp; '()))))) &amp; **+,#-.!/-+ -</w:t>
      </w:r>
    </w:p>
    <w:p>
      <w:r>
        <w:t>- 2 -</w:t>
      </w:r>
    </w:p>
    <w:p>
      <w:r>
        <w:t>' ;3 500($ % &amp;?"=, ! ## " &amp;?"= &gt;##, !% " @'ABBBBBB' !C</w:t>
      </w:r>
    </w:p>
    <w:p>
      <w:r>
        <w:t>! "</w:t>
      </w:r>
    </w:p>
    <w:p>
      <w:r>
        <w:t>#</w:t>
      </w:r>
    </w:p>
    <w:p>
      <w:r>
        <w:t>$ % &amp;D' "9$"E0(2222F/!!#!FG500( % ")".500(' &gt;## !F500;"?. !# .$%&gt;2"! !2"/*500;'9#% &gt;## ! // G 500) &gt; ! &amp;'HH I #' H, 2 ""2 !. . "$ % &gt;""!' ' 5)500;$% "!""? "?. $ ! E0(2222F/$%&gt;J/;500;' # % "?. %! # ! &gt; !7 " " &gt;##$ 7 77 ##! " .%'##%$" ! 13500)K " " 2 ## % @'ABBBBBB!"9!"!!BBBBBBL%$-"!! 7.6$ "! '(0'5'"83%&gt; ## G % "?.82" %#! &gt;2!' % "?. $ E0(2222F/ ##! ##""?. %# "%#! &gt;##' ' "" /1 500;$ &gt;## 2" % % !. !6$%&gt;&gt;"# &gt;!"# L % ! ! # $ ! 2.%$%&gt;""!' &gt;## 3 % &gt;%&gt; !# .% "8&gt;#!% !.!"9!"!!BBBBBBL'</w:t>
      </w:r>
    </w:p>
    <w:p>
      <w:r>
        <w:t>- 3 - &gt;## 9!$ /0 500;$ 8 "9"!!' ' *0 500;$ !! BBBBBB L !" ##$ % % . !. !"# ! !. 3 ##9! ## %! % " 2!! !!BBBBBBL" "E0(2222F/$&gt; %$""$&gt;! ! "' ' L 8 #! &gt;## ""$ @'ABBBBBB$ !6BBBBBBN ! " E 0(2222F/%&gt; !6' A' "! " !$ % " $ /( G 500;$ " &gt; " E*522'22';0!?$ C $'()* D$ % 8!!8!"@'ABBBBBB$"$ /*5*500/' &gt; /5 C $ '()* D &gt; 50 8!!= C +%, -,</w:t>
      </w:r>
    </w:p>
    <w:p>
      <w:r>
        <w:t>.# !" /#$! ," " , ,/0</w:t>
      </w:r>
    </w:p>
    <w:p>
      <w:r>
        <w:t>.-, "#</w:t>
      </w:r>
    </w:p>
    <w:p>
      <w:r>
        <w:t>- D</w:t>
      </w:r>
    </w:p>
    <w:p>
      <w:r>
        <w:t>- 4 -</w:t>
      </w:r>
    </w:p>
    <w:p>
      <w:r>
        <w:t>/' "! " !! !"! " # " " &gt;!"!"?. !# .$ % 3 ## "$ 3%&gt; !"$ "! " $ # !2" ! &amp;'/;'1,'&gt;## !# &gt;"" %&gt; !7! !" ##"9!"'L&gt;##" $ ! " .3&amp;');'*'/*'( ,' 5'.' &gt;"$&gt;##$ "$ ! ! &gt;"&gt;"9 "$. #" $"! !/1 3500; '/5$"50$ 8!!8! ""##"!% &gt;'(0'5$%"!% !. ! !8$%! L"&gt;2! &gt;.8$"9-"" &amp;#' 6FH /$+ /H)* HF$/05I 6//H (1 '5#$ + /HH(//FIL7Q/HH)$"'/;) '5!#!IL7Q/HHH$ "'HH '*I L+ 5000 50;'I L7Q 500($ "' 5*5 ' 5 !#!,' 1' !#&amp;'50'57'(I')/'5',' R R R R R</w:t>
      </w:r>
    </w:p>
    <w:p>
      <w:r>
        <w:t>- 5 -</w:t>
      </w:r>
    </w:p>
    <w:p>
      <w:r>
        <w:t>0</w:t>
      </w:r>
    </w:p>
    <w:p>
      <w:r>
        <w:t>1 /' !."#!5)500;" !"# $%"?. $!E0(2222F/' 5' %&gt; .3 "! ' *' 9E:/;/0:500; P' 1' !." '</w:t>
      </w:r>
    </w:p>
    <w:p>
      <w:r>
        <w:t>+23 = @' !89 N$ "! I @@' LL</w:t>
      </w:r>
    </w:p>
    <w:p>
      <w:r>
        <w:t>@ AN$38'</w:t>
      </w:r>
    </w:p>
    <w:p>
      <w:r>
        <w:t>=</w:t>
      </w:r>
    </w:p>
    <w:p>
      <w:r>
        <w:t>@ L</w:t>
      </w:r>
    </w:p>
    <w:p>
      <w:r>
        <w:t>!89N ##= ! =</w:t>
      </w:r>
    </w:p>
    <w:p>
      <w:r>
        <w:t>"! !%!" 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