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DCSO/388/2007 vom 23. August 2007</w:t>
      </w:r>
    </w:p>
    <w:p>
      <w:r>
        <w:t>GE Cour de justice, 2007-08-23, DE</w:t>
      </w:r>
    </w:p>
    <w:p>
      <w:r>
        <w:rPr>
          <w:b/>
        </w:rPr>
        <w:t xml:space="preserve">Quelle: </w:t>
      </w:r>
      <w:r>
        <w:t>https://mcp.opencaselaw.ch/entscheid/ge_gerichte_DCSO_388_2007</w:t>
      </w:r>
    </w:p>
    <w:p>
      <w:r>
        <w:t>FR: GE_GERICHTE DCSO/388/2007 du 23 août 2007</w:t>
      </w:r>
    </w:p>
    <w:p>
      <w:r>
        <w:t>IT: GE_GERICHTE DCSO/388/2007 del 23 agosto 2007</w:t>
      </w:r>
    </w:p>
    <w:p>
      <w:pPr>
        <w:pStyle w:val="Heading2"/>
      </w:pPr>
      <w:r>
        <w:t>Regeste</w:t>
      </w:r>
    </w:p>
    <w:p>
      <w:r>
        <w:t>Résumé: L'intimée avait des raisons suffisamment sérieuses pour ne pas procéder à l'annonce de sa revendication immédiatemment après le rejet définitif de son opposition au séquestre.</w:t>
      </w:r>
    </w:p>
    <w:p>
      <w:pPr>
        <w:pStyle w:val="Heading2"/>
      </w:pPr>
      <w:r>
        <w:t>Volltext</w:t>
      </w:r>
    </w:p>
    <w:p>
      <w:r>
        <w:t>DCSO/388/07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:5111:500;$"/;#!553500;" &gt;&gt;&gt;&gt;&gt;$ ! 4! ?? $$@'</w:t>
      </w:r>
    </w:p>
    <w:p>
      <w:r>
        <w:t>!%!@A ! "#$$$$$$ !A ?? $ =B!8/C /501 ! "#%$$$$$$&amp; !A ? $ 9 ) /50( '&amp;($$$$$$ &gt;&gt;&gt;&gt;&gt;$ . " ! !% &gt;&gt;&gt;&gt;&gt; &gt;&gt;&gt;&gt;&gt;@ (4;EE450C#'*5&amp;B 14)*04();$1)=F,$# G!' !%$ 8! H 0(2222*0$ !! 2!! " &gt;&gt;&gt;&gt;&gt; "!' ' &gt;&gt;&gt;&gt;&gt;#!I&gt;&gt;&gt;&gt;&gt;&gt; !%" ! 1.500($"! !$/)".500($ &gt;&gt;&gt;&gt;&gt;K$ #! 5E#!/CC1' /).500($I&gt;&gt;&gt;&gt;&gt;&gt; &gt;&gt;&gt;&gt;&gt;'3! %# !" &gt;&gt;&gt;&gt;&gt;""" - !! . &gt;&gt;&gt;&gt;&gt; " ! ""!! # !%! &gt;&gt;&gt;&gt;&gt;$ % &gt;&gt;&gt;&gt;&gt; 1.500(!% &gt;&gt;&gt;&gt;&gt; /) !. 500( # &gt;&gt;&gt;&gt;&gt; 38"!!' # &gt;&gt;&gt;&gt;&gt;&gt;$ &gt;&gt;&gt;&gt;$ *03500)$!##! !" 3 % """@ &gt;&gt;&gt;&gt;&gt;#% &gt;&gt;&gt;&gt;&gt;'- /C.500)$</w:t>
      </w:r>
    </w:p>
    <w:p>
      <w:r>
        <w:t>- 3 - 3 #! 38 " . " /13500)$ !% &gt;&gt;&gt;&gt;&gt; ! ""! # !%!' ' !%H0(2222*0!! !""H0(2222E/$ "9!!#!@ &gt;&gt;&gt;&gt;&gt;50#!500)' 5C !. 500)$ &gt;&gt;&gt;&gt;&gt; % ""!!'</w:t>
      </w:r>
    </w:p>
    <w:p>
      <w:r>
        <w:t>5C 500;$ &gt;&gt;&gt;&gt;&gt; I&gt;&gt;&gt;&gt;&gt;&gt; $ . " % 3""!!"@ &gt;&gt;&gt;&gt;&gt;' ' !@ &gt;&gt;&gt;&gt;&gt; %! ""!! #!%! &gt;&gt;&gt;&gt;&gt;$" ! 2B"! &gt;&gt;&gt;&gt;&gt; !.!8! !" '/0) /0E' &gt;&gt;&gt;&gt;&gt; " . 2B#2$"$$2C$ # &gt;&gt;&gt;&gt;&gt;&gt; ! // !. 500) "8! &gt;&gt;&gt;&gt;&gt; """@ &gt;&gt;&gt;&gt;&gt;' /*3500;$ &gt;&gt;&gt;&gt;&gt; J K&amp;#' /E,'%I&gt;&gt;&gt;&gt;&gt;&gt; # ""!! ! &gt;&gt;&gt;&gt;&gt; !% H0(2222*0$ ! " " H 0(2222E/' &gt;&gt;&gt;&gt;&gt; ! 23" !"! % I&gt;&gt;&gt;&gt;&gt;&gt; $ " '</w:t>
      </w:r>
    </w:p>
    <w:p>
      <w:r>
        <w:t>! 55 3 500; ! @ &gt;&gt;&gt;&gt;&gt; ! I&gt;&gt;&gt;&gt;&gt;&gt; ' ! @ &gt;&gt;&gt;&gt;&gt; $"$ !8$ @9 ! 83"8 3% &gt;&gt;&gt;&gt;&gt; #! "$ &gt;&gt;&gt;&gt;&gt; '</w:t>
      </w:r>
    </w:p>
    <w:p>
      <w:r>
        <w:t>&gt;&gt;&gt;&gt;&gt; 2" . % ! I&gt;&gt;&gt;&gt;&gt;&gt; # . G-3!" &gt;&gt;&gt;&gt;&gt; ! @# ! '" ##!8 "! &gt;&gt;&gt;&gt;&gt;" "B 3 # !! %!' !" &gt;&gt;&gt;&gt;&gt;$ !"! ! '3% 8 ## " # % "" &gt;&gt;&gt;&gt;&gt; !. &gt;&gt;&gt;&gt;&gt; '</w:t>
      </w:r>
    </w:p>
    <w:p>
      <w:r>
        <w:t>!8@% &gt;&gt;&gt;&gt;&gt; &gt;&gt;&gt;&gt;&gt; !.' =</w:t>
      </w:r>
    </w:p>
    <w:p>
      <w:r>
        <w:t>- 5 - ! /* !.500)9!8!!# 2!%" $ ! &gt;&gt;&gt;&gt;&gt;&lt;"!" '</w:t>
      </w:r>
    </w:p>
    <w:p>
      <w:r>
        <w:t>/' &lt; .&amp;#'/E,"-%!" "$% &lt;! ! 8 &lt;! &amp;=7I /C;E$ "' /1C H 10S =:*;C:5000 5; ". 5000S 6 ".! ;'515:5000 * . 5000S B. !$ " $ # $1! '$H//15$"'55(,' "!"!!#!"" &lt;!"! 3@"""9%!"8" &amp;'/;S'/0'//*S'()'*+,' .' 5' #! !"" ##2 !" # ! .!%!&amp;'/0)@ /0C5;(,'=3" $!.! /) !./CC1 &amp;?8 ! E/CC/$66/CC//00S 6".!;'/(:500( '*'/,$ !%" $""$ T&lt;!! &lt;2! !% 3%&lt;@ . &amp;' /0) ' 5 ,' #$ " "!"" !U%" 88! #$ " &lt; &lt;. &lt; &lt;2! " !U$ ! -"!! !.#</w:t>
      </w:r>
    </w:p>
    <w:p>
      <w:r>
        <w:t>- 6 - """! 2 $ ! !7 &lt; @ # &lt; !88 8 &amp; 6 ".!;'/(:500( '*'/S 6/50/5* '5$+ /CC;/(* !#!,'" 3" %&lt;" &lt;"!%&lt;@.! .@ ! !%$" $&lt; " !! 7! &amp; 6 ".! ;'/(:500( ' *'/S 6 //1 C5 '/$+ /CC0;5S//5(C '5"')5:)*$+ /CEEC1S/0C /E"'50.$+ /CE(;0,$!.!% 4!% !"!$ 8#%!$ ! " 38 &lt;""&amp; 6/5C50*$+ 500*C(,' *' = "8$ &lt;! G !%$ " !.# """!@ " # &lt;- 3 /C . 500) #3 ""!%H0(2222*0'&lt;"" !8$ &lt;##%&lt;!&lt; ! "8"V%&lt; /* !.500) &lt;%". . " '</w:t>
      </w:r>
    </w:p>
    <w:p>
      <w:r>
        <w:t>&lt; !!%&lt;! ## !" ""! @&lt; ! "3 !## ""' %&lt; #9 3$! &lt;.8 2 ! &amp; 28 @ !$ #' " 2' +B 79$B$H// '/0)S =7$=7I$ H 50 ' /0),' ?- &lt;"" " " . ".$ &lt;! @ !8 " !. .# ! &lt;!&lt; 8!8$% $2B&lt;9" &lt;##"! "! &lt;""!%' .%&lt;8 &lt; ""# &lt;! .$ 2 " "' ! " L $ &lt;! !"! ! ' .# "! !'</w:t>
      </w:r>
    </w:p>
    <w:p>
      <w:r>
        <w:t>&lt; % ! %! """8$ T8 "! &lt;""$ &lt;! !8! - ""! # !%!' &lt;"-7 # ""#$!9!$ ! ! ""M " &lt; # % ! ""' &lt;%$@3&lt;!$ !</w:t>
      </w:r>
    </w:p>
    <w:p>
      <w:r>
        <w:t>- 7 - &lt; .! "! " !!$ "%&lt; % &lt;## &lt; "! &lt;""!%H0)2222)/"%"B . &lt;%!'!8 $"8 M &lt;##$ &lt;! G - ! "B. $ ! H0(2222E/ &amp;#' +B</w:t>
      </w:r>
    </w:p>
    <w:p>
      <w:r>
        <w:t>79$B$H/5 '/0)SB.!$$ ' /0) H /C0 /C1,' % .$ &lt;## ! @ "!9 &lt;!' % "! $ 9 % &lt;! &lt; " ! @# ! !88 8 3" ""!'&lt;$"$@3% &lt;## ! ! @ ! % #.8H/E' 3"' """"!%&lt;""238 .B# ! $ % - &lt; &lt; # !$ &lt;## ""&lt; ! % "! ""&amp;B.!$" $ # $1! '$H//*E$"'551$ '/0)H/E),' 1' !%"0)2222)0O0)2222)/#"&lt;.3 "!"! '&lt;! " ! ! !" "$-! &lt;! @ % &lt;## % #2 !%'</w:t>
      </w:r>
    </w:p>
    <w:p>
      <w:r>
        <w:t>#$ " ! "! T " - "! """ 3#!$9 %&lt;##&lt; " $ "! &lt;""!!@' %% !%0)2222)0O0)2222)/!%H0(2222*0$ "% &lt; % &lt;! 7 % &lt; !3@ !! "!!@. "!"! ' (' !# !"&amp;'50'57'($)/'5'$)5'5 ,' W W W W W</w:t>
      </w:r>
    </w:p>
    <w:p>
      <w:r>
        <w:t>- 8 -</w:t>
      </w:r>
    </w:p>
    <w:p>
      <w:r>
        <w:t>-</w:t>
      </w:r>
    </w:p>
    <w:p>
      <w:r>
        <w:t>. ')+ /. ! . " #! 55 3 500; " ! "# $$$$$$ &lt; .%!"&lt;## " /*3500; "H0(2222E/$ !% H0(2222*0' ,)+&amp;. /' 3' 5' $% .$" !5(3500;' *' &lt;## " @ "! "B. $ ! H0(2222E/ !*' 1' !." '</w:t>
      </w:r>
    </w:p>
    <w:p>
      <w:r>
        <w:t>"01'A ?' !89 X$ "! S ??' ==</w:t>
      </w:r>
    </w:p>
    <w:p>
      <w:r>
        <w:t>? PX$38' A</w:t>
      </w:r>
    </w:p>
    <w:p>
      <w:r>
        <w:t>? =</w:t>
      </w:r>
    </w:p>
    <w:p>
      <w:r>
        <w:t>!89X ##A ! A</w:t>
      </w:r>
    </w:p>
    <w:p>
      <w:r>
        <w:t>"! !%!"@&lt;##!"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