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DCSO/380/2007 vom 23. August 2007</w:t>
      </w:r>
    </w:p>
    <w:p>
      <w:r>
        <w:t>GE Cour de justice, 2007-08-23, DE</w:t>
      </w:r>
    </w:p>
    <w:p>
      <w:r>
        <w:rPr>
          <w:b/>
        </w:rPr>
        <w:t xml:space="preserve">Quelle: </w:t>
      </w:r>
      <w:r>
        <w:t>https://mcp.opencaselaw.ch/entscheid/ge_gerichte_DCSO_380_2007</w:t>
      </w:r>
    </w:p>
    <w:p>
      <w:r>
        <w:t>FR: GE_GERICHTE DCSO/380/2007 du 23 août 2007</w:t>
      </w:r>
    </w:p>
    <w:p>
      <w:r>
        <w:t>IT: GE_GERICHTE DCSO/380/2007 del 23 agosto 2007</w:t>
      </w:r>
    </w:p>
    <w:p>
      <w:pPr>
        <w:pStyle w:val="Heading2"/>
      </w:pPr>
      <w:r>
        <w:t>Regeste</w:t>
      </w:r>
    </w:p>
    <w:p>
      <w:r>
        <w:t>Résumé: Dans la mesure où il est constant que le produit de la vente aux enchères a couvert l'intégralité de la créance objet de la poursuite en réalistaion de gage mobilier, force est d'admettre que la poursuite ordinaire aurait dû être annulée par l'Office, la cause de la créance en poursuite ayant disparu. La déclaration de ce "retrait partiel" de la poursuite ordinaire aurait ainsi dû être traitée comme une nouvelle réquisition de poursuite.</w:t>
      </w:r>
    </w:p>
    <w:p>
      <w:pPr>
        <w:pStyle w:val="Heading2"/>
      </w:pPr>
      <w:r>
        <w:t>Volltext</w:t>
      </w:r>
    </w:p>
    <w:p>
      <w:r>
        <w:t>DCSO/380/07 ! " " ## " #$%! "" #&amp;'()'*+,' - !"!</w:t>
      </w:r>
    </w:p>
    <w:p>
      <w:r>
        <w:t>.#! !$/000/1$ 23%# 42"! " "! !&amp;'/00'/5' 6, %3 ""## 78&amp;'/00'*' 6,' -! 8! 8##$ %$%4%! 9 "$-8!&amp;'15 6,'</w:t>
      </w:r>
    </w:p>
    <w:p>
      <w:r>
        <w:t>:1*/;:500)$ " / ?6! !?$$@'</w:t>
      </w:r>
    </w:p>
    <w:p>
      <w:r>
        <w:t>!%!@A</w:t>
      </w:r>
    </w:p>
    <w:p>
      <w:r>
        <w:t>!A &gt;?6! !?$ 1$7B "*;; /5///5</w:t>
      </w:r>
    </w:p>
    <w:p>
      <w:r>
        <w:t>!A &gt;? &gt; $ 5$7B "/C; /5///5 B !""#$%&amp;'#&amp; "#</w:t>
      </w:r>
    </w:p>
    <w:p>
      <w:r>
        <w:t>- 2 -</w:t>
      </w:r>
    </w:p>
    <w:p>
      <w:r>
        <w:t>' )35000$&gt;'DDDDDD?DDDDDD "- = (004000E8"88!" /(0" = 3" &gt;DDDDDD %% (C0 " % "" @ &gt;'DDDDDD' "$!@=2/ "!!$! !$" " ?DDDDDD $"DDDDDD? 8!*/ 5000' ' /5 !. 500*$ ?DDDDDD % &gt;' DDDDDD "$F0*2222/)G$! 88.' "$?DDDDDD % 88. 50".5001' C".500)$=## "&amp;B"A=##,%! 2""B. = 88.F0(2222 ' "B.%$. =2"!!"DDDDDD$ =## ! .3 . 88! " ! @ ( 'DDDDDD$ = ); $!' 50 . 500)$ &gt;' DDDDDD #! "" "9"!!' ' 350.500)$&gt;'DDDDDD#!"B ! " "9 !' ="" "$&gt;'DDDDDD2"!</w:t>
      </w:r>
    </w:p>
    <w:p>
      <w:r>
        <w:t>&amp;'1/'/.,$%.%!!!"?DDDDDD " " "!"=.3 88$ = %! "9 !!$.%J =.8K'</w:t>
      </w:r>
    </w:p>
    <w:p>
      <w:r>
        <w:t>- 3 -</w:t>
      </w:r>
    </w:p>
    <w:p>
      <w:r>
        <w:t>&gt;'DDDDDD%?DDDDDD 77@" =! ! = =## 88%= - $ = " " " ! 88 . F 0* 2222;/) G $ = "$ " " F0)2222(*I'</w:t>
      </w:r>
    </w:p>
    <w:p>
      <w:r>
        <w:t>&gt;' DDDDDD $ "!.$ @ = =## "# $ ""$ @ = "9$ " F0)2222/(*I' ' 5/.500)$! ! #!=##"#@"#!50.500)"&gt;'DDDDDD' 6' "" 'DDDDDD'?DDDDDD @%&gt;'DDDDDD !.! @% "9$" F0)2222(*I' ' /03500 'DDDDDD !! ! @' 513500 6! !?#!=##%&gt;'DDDDDD$# &gt;'DDDDDD$"! #"' M' ?3" ! =" ?DDDDDD @= 27 =3" &gt;DDDDDD #&gt;'DDDDDD&amp;?:(C:0 ' DDDDDD$ #$ 8 % L "J &amp;O, K=2!8 !$ ! !3@ =##$ "982 =" =-' "$ -!'</w:t>
      </w:r>
    </w:p>
    <w:p>
      <w:r>
        <w:t>. 5;3500 ' ! @ ! ?DDDDDD 5 * Q 500 'DDDDDD$#$="!" !"@##'</w:t>
      </w:r>
    </w:p>
    <w:p>
      <w:r>
        <w:t>- 5 -</w:t>
      </w:r>
    </w:p>
    <w:p>
      <w:r>
        <w:t>/'' % !."" %! 8"88%$ $"! 88 .$ #2"9 ="@=! ! /0 3 =' / ' DDDDDD$ !! ! @ /03500 6! !? #! =## " 51 3 500 ' DDDDDD$ # &gt;'DDDDDD$"! #"'</w:t>
      </w:r>
    </w:p>
    <w:p>
      <w:r>
        <w:t>$9 %&gt;'DDDDDD$#$=.!@ &gt;'DDDDDD "!"! "' 5' L % " 2 7 /;#!500 'DDDDDD$#' *' !# !"&amp;'50'57'(T')/'5')5 '5,' U U U U U</w:t>
      </w:r>
    </w:p>
    <w:p>
      <w:r>
        <w:t>- 7 -</w:t>
      </w:r>
    </w:p>
    <w:p>
      <w:r>
        <w:t>(</w:t>
      </w:r>
    </w:p>
    <w:p>
      <w:r>
        <w:t>) *+%',") %$#$=.!@&gt;'DDDDDD$"$ ":1*/;:500)#!50.500) "9 #! C . 500) " F 0)2222(*I %"?DDDDDD ' !.":1*/;:500)' &amp;%-) /' ":1*/;:500)' 5' "F0)2222(*I' *' =## " @ ! J "K "F0)2222(*I !"!5Q500 ' !89 V$ "! T &gt;&gt;' ??</w:t>
      </w:r>
    </w:p>
    <w:p>
      <w:r>
        <w:t>&gt; MV$38' A</w:t>
      </w:r>
    </w:p>
    <w:p>
      <w:r>
        <w:t>&gt; ?</w:t>
      </w:r>
    </w:p>
    <w:p>
      <w:r>
        <w:t>!89V ##A ! A</w:t>
      </w:r>
    </w:p>
    <w:p>
      <w:r>
        <w:t>"! !%!"@=##!"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