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DCSO/372/2018 vom 26. Juni 2018</w:t>
      </w:r>
    </w:p>
    <w:p>
      <w:r>
        <w:t>GE Cour de justice, 2018-06-26, FR</w:t>
      </w:r>
    </w:p>
    <w:p>
      <w:r>
        <w:rPr>
          <w:b/>
        </w:rPr>
        <w:t xml:space="preserve">Quelle: </w:t>
      </w:r>
      <w:r>
        <w:t>https://mcp.opencaselaw.ch/entscheid/ge_gerichte_DCSO_372_2018</w:t>
      </w:r>
    </w:p>
    <w:p>
      <w:r>
        <w:t>FR: GE_GERICHTE DCSO/372/2018 du 26 juin 2018</w:t>
      </w:r>
    </w:p>
    <w:p>
      <w:r>
        <w:t>IT: GE_GERICHTE DCSO/372/2018 del 26 giugno 2018</w:t>
      </w:r>
    </w:p>
    <w:p>
      <w:pPr>
        <w:pStyle w:val="Heading2"/>
      </w:pPr>
      <w:r>
        <w:t>Erwägungen</w:t>
      </w:r>
    </w:p>
    <w:p>
      <w:r>
        <w:rPr>
          <w:b/>
        </w:rPr>
        <w:t>E. 1</w:t>
      </w:r>
    </w:p>
    <w:p>
      <w:r>
        <w:t>1.1.1 Aux termes de l'art. 9 al. 2 ORFI, chaque intéressé a le droit d'exiger, en s'adressant à la Chambre de surveillance, dans le délai de dix jours après avoir pris connaissance de la 1ère expertise (art. 17 al. 2 LP) et moyennant avance des frais, qu'une nouvelle estimation de l'immeuble soit faite par des experts (arrêts du Tribunal fédéral 7B.79/2004 consid. 3.2 et 7B.126/2003). 1.1.2 Les délais commencent à courir le lendemain de leur communication ou de l'évènement qui les déclenche (art. 17 LPA). En cas d'envoi recommandé, la règle de la fiction de la notification à l’échéance du délai de garde a été constamment confirmée par le Tribunal fédéral (ATF 137 III 208 consid. 3.1.3; 134 V 49 consid. 4 p. 51; arrêts du Tribunal fédéral 6B_679/2012 du 12 février 2013 consid. 2.2; 1C_549/2009 du 1er mars 2010). Cette fiction légale n'est pas influencée par le délai de retrait fixé par la poste : que ce délai soit plus long ou ait été prolongé ne modifie pas l'échéance légale des 7 jours (Y. DONZALLAZ, Loi sur le Tribunal fédéral, commentaire, n. 1089 ad art.</w:t>
      </w:r>
    </w:p>
    <w:p>
      <w:r>
        <w:t>- 4/5 -</w:t>
      </w:r>
    </w:p>
    <w:p>
      <w:r>
        <w:t>A/926/2018-CS 44 et la référence sous note n° 2553). Les actes de procédure étant soumis à réception, il s’agit d’éviter qu’un justiciable repousse à son gré le début d’un délai de recours en prenant connaissance quand il lui plaît d’un acte de procédure (cf. R. JEANPRETRE, L’expédition et la réception des actes de procédure et des actes juridiques, in RSJ, 69/1973, p. 349 ss). 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le délai de garde de son propre chef ou suite à une demande du justiciable (Arrêt du Tribunal fédéral I 108/07 du 4 juin 2007). Cela reviendrait en outre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 Le jour de l'échec de la notification est pris en compte dans le calcul du délai de garde (Y. DONZALLAZ, op. cit., n. 1113 ad art. 44).</w:t>
      </w:r>
    </w:p>
    <w:p>
      <w:r>
        <w:rPr>
          <w:b/>
        </w:rPr>
        <w:t>E. 1.2</w:t>
      </w:r>
    </w:p>
    <w:p>
      <w:r>
        <w:t>En l’espèce, après avoir eu connaissance du résultat de l’expertise réalisée par l’expert mandaté par l’Office, les poursuivis ont requis qu’une nouvelle estimation de l'immeuble soit ordonnée par la Chambre de surveillance. Ils ont été invités par pli recommandé du 4 mai 2018 à procéder à une avance de frais dans le délai de 10 jours dès la notification de l'ordonnance du 3 mai 2018. L'envoi recommandé a été déposé pour retrait le 8 mai 2018, de sorte que le délai de garde de 7 jours est venu à échéance le 15 mai 2018. L'avance de frais ayant été effectuée le 4 juin 2018, elle l'a été tardivement. Le fait que les requérants aient demandé à la Poste de conserver leur courrier "poste restante" est sans incidence sur le calcul du délai imparti, conformément à la jurisprudence précitée. Dès lors, les requérants n'ayant pas procédé à l'avance préalable des frais d'expertise dans le délai de 10 jours imparti par ordonnance du 3 mai 2018, leur requête de nouvelle expertise doit être déclarée irrecevable.</w:t>
      </w:r>
    </w:p>
    <w:p>
      <w:r>
        <w:rPr>
          <w:b/>
        </w:rPr>
        <w:t>E. 2</w:t>
      </w:r>
    </w:p>
    <w:p>
      <w:r>
        <w:t>Il est statué sans frais ni dépens. L'avance versée sera restituée. * * * * *</w:t>
      </w:r>
    </w:p>
    <w:p>
      <w:r>
        <w:t>- 5/5 -</w:t>
      </w:r>
    </w:p>
    <w:p>
      <w:r>
        <w:t>A/926/2018-CS</w:t>
      </w:r>
    </w:p>
    <w:p>
      <w:r>
        <w:t>PAR CES MOTIFS, La Chambre de surveillance : Déclare irrecevable la requête de nouvelle expertise A/926/2018 formée le 14 mars 2018 par A______ et B______ dans le cadre des poursuites en réalisation de gage immobilier n°1______ et 2______. Invite les Services financiers du Pouvoir judiciaire à restituer à A______ et B______, conjointement et solidairement, la somme de 1'000 fr. versée à titre d'avance de frais d'expertise. Siégeant : Monsieur Patrick CHENAUX, président; Madame Pauline ERARD et Madame Nathalie RAPP, juges;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