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DCSO/355/2007 vom 31. Juli 2007</w:t>
      </w:r>
    </w:p>
    <w:p>
      <w:r>
        <w:t>GE Cour de justice, 2007-07-31, DE</w:t>
      </w:r>
    </w:p>
    <w:p>
      <w:r>
        <w:rPr>
          <w:b/>
        </w:rPr>
        <w:t xml:space="preserve">Quelle: </w:t>
      </w:r>
      <w:r>
        <w:t>https://mcp.opencaselaw.ch/entscheid/ge_gerichte_DCSO_355_2007</w:t>
      </w:r>
    </w:p>
    <w:p>
      <w:r>
        <w:t>FR: GE_GERICHTE DCSO/355/2007 du 31 juillet 2007</w:t>
      </w:r>
    </w:p>
    <w:p>
      <w:r>
        <w:t>IT: GE_GERICHTE DCSO/355/2007 del 31 luglio 2007</w:t>
      </w:r>
    </w:p>
    <w:p>
      <w:pPr>
        <w:pStyle w:val="Heading2"/>
      </w:pPr>
      <w:r>
        <w:t>Regeste</w:t>
      </w:r>
    </w:p>
    <w:p>
      <w:r>
        <w:t>Résumé: La saisie étant périmée, la Commission de céans ne peut que le constater avec l'effet que la présente plainte est devenue sans objet en cours de procédure. S'agissant des montants saisis mais non encaissés par l'Office durant la durée de validité de la saisie considérée, il appartiendra aux créanciers d'agir conformément à l'art. 131 LP.</w:t>
      </w:r>
    </w:p>
    <w:p>
      <w:pPr>
        <w:pStyle w:val="Heading2"/>
      </w:pPr>
      <w:r>
        <w:t>Volltext</w:t>
      </w:r>
    </w:p>
    <w:p>
      <w:r>
        <w:t>DCSO/355/07 ! " " ## " #$%! "" #&amp;'()'*+,' - !"!</w:t>
      </w:r>
    </w:p>
    <w:p>
      <w:r>
        <w:t>.#! !$/000/1$ 23%# 42"! " "! !&amp;'/00'/5' 6, %3 ""## 78&amp;'/00'*' 6,' -! 8! 8##$ %$%4%! 9 "$-8!&amp;'15 6,'</w:t>
      </w:r>
    </w:p>
    <w:p>
      <w:r>
        <w:t>:; &gt;&gt;&gt;&gt;&gt;$</w:t>
      </w:r>
    </w:p>
    <w:p>
      <w:r>
        <w:t>$! ?! =+@ $$A'</w:t>
      </w:r>
    </w:p>
    <w:p>
      <w:r>
        <w:t>!%!AB</w:t>
      </w:r>
    </w:p>
    <w:p>
      <w:r>
        <w:t>!B =+@$ 1/$ C988 "()(1 /5////</w:t>
      </w:r>
    </w:p>
    <w:p>
      <w:r>
        <w:t>!"#$%&amp;'($'!)$</w:t>
      </w:r>
    </w:p>
    <w:p>
      <w:r>
        <w:t>- 2 -</w:t>
      </w:r>
    </w:p>
    <w:p>
      <w:r>
        <w:t>' # = &gt;&gt;&gt;&gt;&gt;&gt; !! "! " 38 . " /(3500/'</w:t>
      </w:r>
    </w:p>
    <w:p>
      <w:r>
        <w:t># !! D! 5) 5005 = 6&gt;&gt;&gt;&gt;&gt;&gt;$ =' &gt;&gt;&gt;&gt;&gt;&gt; ='E&gt;&gt;&gt;&gt;&gt;&gt; . !# . " # " $"$1F451F#')0$*)4*(F#' &gt;&gt;&gt;&gt;&gt;!A#$ =6&gt;&gt;&gt;&gt;&gt;&gt;$='&gt;&gt;&gt;&gt;&gt;&gt;='E&gt;&gt;&gt;&gt;&gt;&gt;% "A ? = &gt;&gt;&gt;&gt;&gt;&gt;$ # ! !# . "!! &amp;"0*2222)/$0*2222)00*2222*),'</w:t>
      </w:r>
    </w:p>
    <w:p>
      <w:r>
        <w:t>/)35001$?## "&amp;@"B?##,%!A 7 "!!"@. $ !# .'</w:t>
      </w:r>
    </w:p>
    <w:p>
      <w:r>
        <w:t>(#!5001$=6&gt;&gt;&gt;&gt;&gt;&gt;$='&gt;&gt;&gt;&gt;&gt;&gt;='E&gt;&gt;&gt;&gt;&gt;&gt;"! " "@ ! "@.2 $ !# .&amp;:50):5001,'</w:t>
      </w:r>
    </w:p>
    <w:p>
      <w:r>
        <w:t>C !"D "$?##!%!"! !$ ' &gt;&gt;&gt;&gt;&gt;&gt;C$"9 =&gt;&gt;&gt;&gt;&gt;&gt;$A /4;00#'"'</w:t>
      </w:r>
    </w:p>
    <w:p>
      <w:r>
        <w:t>*5001$=6&gt;&gt;&gt;&gt;&gt;&gt;$='&gt;&gt;&gt;&gt;&gt;&gt;='E&gt;&gt;&gt;&gt;&gt;&gt;!"' !!9! D' ' /)".500($=6&gt;&gt;&gt;&gt;&gt;&gt;$='&gt;&gt;&gt;&gt;&gt;&gt;='E&gt;&gt;&gt;&gt;&gt;&gt;% " A ? = &gt;&gt;&gt;&gt;&gt;&gt;$ A . !# . " # &amp;" 0(2222*1C$ 0(2222*)0(2222*(,'</w:t>
      </w:r>
    </w:p>
    <w:p>
      <w:r>
        <w:t>;G500)$?##%!A7 "!!"@. $!H0(2222*1C$ ?I%?##2!!$//500)$ ' &gt;&gt;&gt;&gt;&gt;&gt;C ? 54)1F#'" ?G500)'" ?## ?G500) A ! !A=&gt;&gt;&gt;&gt;&gt;&gt;# 8" !%'</w:t>
      </w:r>
    </w:p>
    <w:p>
      <w:r>
        <w:t>?## % = &gt;&gt;&gt;&gt;&gt;&gt; $ % 78 54)1*#'(0 " &amp;. ?B /4/00 #'J 9B F &gt;&gt;&gt;&gt;&gt;"! " .</w:t>
      </w:r>
    </w:p>
    <w:p>
      <w:r>
        <w:t>- 3 - ..$" !7%?" ? 9 F &gt;&gt;&gt;&gt;&gt;$ ='&gt;&gt;&gt;&gt;&gt;&gt; =' E&gt;&gt;&gt;&gt;&gt;&gt; % ' &gt;&gt;&gt;&gt;&gt;&gt; C %! " "9=&gt;&gt;&gt;&gt;&gt;&gt; "/3500 &gt;&gt;&gt;&gt;&gt;$ 9 ! " 2 " - "9$ ! " "! A " 7D8 .' ?## ! ! A "! A " 2 '</w:t>
      </w:r>
    </w:p>
    <w:p>
      <w:r>
        <w:t>55 #! 500 &gt;&gt;&gt;&gt;&gt;$ =' &gt;&gt;&gt;&gt;&gt;&gt; ='E&gt;&gt;&gt;&gt;&gt;&gt;"@. $!H0(2222*1C$ ? ! ! /)#!500 &gt;&gt;&gt;&gt;&gt;$ =' &gt;&gt;&gt;&gt;&gt;&gt; ='E&gt;&gt;&gt;&gt;&gt;&gt; ! A ?## %? ! /) #! 500 &gt;&gt;&gt;&gt;&gt;$ ='&gt;&gt;&gt;&gt;&gt;&gt;='E&gt;&gt;&gt;&gt;&gt;&gt; !!7!5*500 &gt;&gt;&gt;&gt;&gt;$ =' &gt;&gt;&gt;&gt;&gt;&gt; =' E&gt;&gt;&gt;&gt;&gt;&gt; $ ""$ A ? "@. $ ! H0(2222*1C %!55#!500 &gt;&gt;&gt;&gt;&gt;$ =' &gt;&gt;&gt;&gt;&gt;&gt; =' E&gt;&gt;&gt;&gt;&gt;&gt; %M"@. %! 5F#!500 &gt;&gt;&gt;&gt;&gt; " " %? 7 " % " " " %?8 3" $?"". # 8"!A/4000#' A%?## " ?9 *4000#' F &gt;&gt;&gt;&gt;&gt; " ? A " 7D8!%A &gt;&gt;&gt;&gt;&gt;$ =' &gt;&gt;&gt;&gt;&gt;&gt; =' E&gt;&gt;&gt;&gt;&gt;&gt; " % ?## 8 !."9"O 7D8?%! "% !.7 " !2% ' !8%A % ?## ! ! ! !. . "! $ "!.$A?%-?. .. # ! 5( 3 500 &gt;&gt;&gt;&gt;&gt;C%? !7" ?@7D8?!!"" !.$@!- ' ! " ?## 2 ##! 7D8$%?C ""! &amp;=, !'?## %?% !. /4 &gt;&gt;&gt;&gt;&gt; '3% !.? "%! 9 *4000#'" " !.500) %? %! / 500 &gt;&gt;&gt;&gt;&gt;? !!"$ % " ? #2"8 ? !%.!-- 8 !'3!" - 77"$" '?"" !$" " ?#! '&gt;&gt;&gt;&gt;&gt;&gt; 5 500)$%"! =&gt;&gt;&gt;&gt;&gt;&gt; 0N /) . 500) 5 6$ % ? ! A ?@ ! /)#!500 &gt;&gt;&gt;&gt;&gt;$='&gt;&gt;&gt;&gt;&gt;&gt;='E&gt;&gt;&gt;&gt;&gt;&gt; ! !78 ?!' !# A%-" /F 500 &gt;&gt;&gt;&gt;&gt;$='&gt;&gt;&gt;&gt;&gt;&gt;='E&gt;&gt;&gt;&gt;&gt;&gt; #! K</w:t>
      </w:r>
    </w:p>
    <w:p>
      <w:r>
        <w:t>L ! A ! ? "@.2 "$ !A*4 &gt;&gt;&gt;&gt;&gt;$ =' &gt;&gt;&gt;&gt;&gt;&gt; ='E&gt;&gt;&gt;&gt;&gt;&gt;8$$#B @ =&gt;&gt;&gt;&gt;&gt;&gt;?!- A / &gt;&gt;&gt;&gt;&gt;C #!8!A !.%?! - ?!7! ! "$"% 8!!!#!"*03500 &gt;&gt;&gt;&gt;&gt;$ "' &gt;&gt;&gt;&gt;&gt;&gt;C$"M "/ 500 &gt;&gt;&gt;&gt;&gt;C?"!A?## 3A 500 &gt;&gt;&gt;&gt;&gt;""9 "/3500 &gt;&gt;&gt;&gt;&gt;$='&gt;&gt;&gt;&gt;&gt;&gt;='E&gt;&gt;&gt;&gt;&gt;&gt; %?##$ #""! "500 &gt;&gt;&gt;&gt;&gt;$='&gt;&gt;&gt;&gt;&gt;&gt;='E&gt;&gt;&gt;&gt;&gt;&gt; $ $ ! ?## A "! A " %! .##! $A' &gt;&gt;&gt;&gt;&gt;&gt;C%#2!//</w:t>
      </w:r>
    </w:p>
    <w:p>
      <w:r>
        <w:t>- 7 - 500)3%?A#3500 &gt;&gt;&gt;&gt;&gt; %?"M" 3A 500 &gt;&gt;&gt;&gt;&gt;C?#!!8!8#!A !."*/ !.500)#!"*03500 &gt;&gt;&gt;&gt;&gt;C#!?##%" 8 " ! ?"! !.$ 9!"! 2"' ' &gt;&gt;&gt;&gt;&gt;&gt;C!8"!A ?##% !. "M C /04 &gt;&gt;&gt;&gt;&gt; C$ % ? #!! " !. *500 &gt;&gt;&gt;&gt;&gt;C' ?##2"2!!$/*500 &gt;&gt;&gt;&gt;&gt;$ !"!" = &gt;&gt;&gt;&gt;&gt;&gt; % "M ' "!"!A /4(00#' ' /) 500 &gt;&gt;&gt;&gt;&gt; C$ ! A A =&gt;&gt;&gt;&gt;&gt;&gt;$ % "! 2!! %&gt;&gt;&gt;&gt;&gt;&gt;'"@. #!!!%!2" !8 /)500 &gt;&gt;&gt;&gt;&gt;?" !"! "% !%!!"A ##'</w:t>
      </w:r>
    </w:p>
    <w:p>
      <w:r>
        <w:t>!A !"@. #!"?##/) 500 &gt;&gt;&gt;&gt;&gt;$='&gt;&gt;&gt;&gt;&gt;&gt;='E&gt;&gt;&gt;&gt;&gt;&gt;?"!" !%!!"A##' ' /3500 &gt;&gt;&gt;&gt;&gt;C$B</w:t>
      </w:r>
    </w:p>
    <w:p>
      <w:r>
        <w:t>- 8 - @ 51 500 &gt;&gt;&gt;&gt;&gt; C %"" !A %!!8#! /)500 &gt;&gt;&gt;&gt;&gt;C$.$%?##"" ". ? C ? A ? A !.' @ / 3 500 &gt;&gt;&gt;&gt;&gt; C$ " % ?## # %? "" 2 !$ #! A ?'/*/ ' 5 $ ? 38 ""$ ?8 A A "!" "@. $!H0(2222*1C'</w:t>
      </w:r>
    </w:p>
    <w:p>
      <w:r>
        <w:t>/' "!"!!#!"" ?!"! 3A"""9%!"8" &amp;'/&lt;J'/0'//*,' .' 5'' ?';*'/$ $# " $ 8$ - % . ?$ "" % !A" 8"! ! ?$" !"%". ?';5$ "-$ ! # %"!"! "." ? !. #' "-""A" ?2! &amp;' ;* ' 5 ,$ "%# ! ?## 3 %! .$ " A ?"9 ?K L &amp;#.8H/0,"!$ $"@. &amp;=77$@$ ';*H/F),' C$ !$?## ? # !" $ "?" 2 &amp;';*'*,'" !" ! ??#"##! " ? " 2 &amp; 6 //) /( '5$+ /;;5&lt;(J=77$@$ ';*H/F;,' $ !"D ?"A !" " ! ! 2!!&amp; 6//)/("!!JC:)F1:500) *0.500) '5,'</w:t>
      </w:r>
    </w:p>
    <w:p>
      <w:r>
        <w:t>- 9 - 5'.' %""A?##%@" % !7$% !.$! &amp;';;,$"A ?## " !7 " % !! $ ! "%!! %Q% &amp;'//)'5,' ! ""$7!%$-!!" 27".%&amp;'/55'//5('/, 8!A8! &amp;'/*0,'"%$!"#%-!! 2 !'?"%?'/*/"! 2 !2 !%?""%2! "%?##?"!#!A?'/00 "! % . " &amp;' ;* , !.?"%! ?##&amp;'//)'5,' 2 ! "&amp;'/*/'/,% !8 ?' /)) $ ! .8! !.$ A ? &amp;' /*/ ' 5 ,$ ?""$ ##$ A ?'5)0 &amp;C!. 7$ @$ '/*/H/*JS'C##$ ?2!$T(H/)1J @. !$ $ ' /*/ H &lt;'J =8 Q$ C7R$ '/*/H/F,' *' ?"$?##2!! ?"9 !. //500)' ! ! !! A "2!$ "!! "//500&lt;$ !"!!% # 8#!"?##A?"9 !." &lt;500&lt;?"#O ! ?'</w:t>
      </w:r>
    </w:p>
    <w:p>
      <w:r>
        <w:t>!"!!$ !"% ?##%"!" .3 "! ' 9! D' C?8 !"?## ! ! !!$ "" 2 ! ?8 #!A?'/*/&amp;#' '5'.'@ ,' 1' #!2'50'57'($)/'5')5'5$?9 " " ?! 3$ ? !"' U U U U U</w:t>
      </w:r>
    </w:p>
    <w:p>
      <w:r>
        <w:t>- 10 -</w:t>
      </w:r>
    </w:p>
    <w:p>
      <w:r>
        <w:t>*</w:t>
      </w:r>
    </w:p>
    <w:p>
      <w:r>
        <w:t>+ ,- &amp;(+ !."#!(500&lt;"$</w:t>
      </w:r>
    </w:p>
    <w:p>
      <w:r>
        <w:t>"@. $"H0(2222*1C' ' &amp;.#+ /' %" .3 "! ' 5' 9:;&lt;0:500&lt; D' *' !." '</w:t>
      </w:r>
    </w:p>
    <w:p>
      <w:r>
        <w:t>!/0-.)B=' !89 V$ "! J = 6 C $ 38 J='V $38""!' B</w:t>
      </w:r>
    </w:p>
    <w:p>
      <w:r>
        <w:t>= !89V ##B ! B</w:t>
      </w:r>
    </w:p>
    <w:p>
      <w:r>
        <w:t>"! !%!"A?##!"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