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DCSO/353/2007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https://mcp.opencaselaw.ch/entscheid/ge_gerichte_DCSO_353_2007</w:t>
      </w:r>
    </w:p>
    <w:p>
      <w:r>
        <w:t>FR: GE_GERICHTE DCSO/353/2007 du 31 juillet 2007</w:t>
      </w:r>
    </w:p>
    <w:p>
      <w:r>
        <w:t>IT: GE_GERICHTE DCSO/353/2007 del 31 luglio 2007</w:t>
      </w:r>
    </w:p>
    <w:p>
      <w:pPr>
        <w:pStyle w:val="Heading2"/>
      </w:pPr>
      <w:r>
        <w:t>Regeste</w:t>
      </w:r>
    </w:p>
    <w:p>
      <w:r>
        <w:t>Résumé: Un conseiller en assurances sociales n'a pas qualité pour agir par la voie de la plainte en tant que mandataire d'un débiteur poursuivi, puisqu'il agit de toute évidence à titre professionnel. Plainte irrecevable.</w:t>
      </w:r>
    </w:p>
    <w:p>
      <w:pPr>
        <w:pStyle w:val="Heading2"/>
      </w:pPr>
      <w:r>
        <w:t>Volltext</w:t>
      </w:r>
    </w:p>
    <w:p>
      <w:r>
        <w:t>DCSO/353/07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:5*(;:500 '?@@@@@@$2" "A!$B'</w:t>
      </w:r>
    </w:p>
    <w:p>
      <w:r>
        <w:t>!%!BC</w:t>
      </w:r>
    </w:p>
    <w:p>
      <w:r>
        <w:t>!C &gt;'?@@@@@@$2" "A! !"# $%&amp;'(&amp;)*+)'+,-'!'%*'&amp;!.'%/+ /!&amp;!+ 5)$ ? "*;* '@@@@@@%- D $ # $ D## " &amp;E "CD##,!."E. $!F0(22225=6$ % % D## "! !$ / '?@@@@@@$2" "A!$#! D##%&gt;'@@@@@@#! !# !- $!F0(22225=6'" B!8 "8! ( #! 500 '?@@@@@@2"%!%D# ! "@@@@@@. D';5H</w:t>
      </w:r>
    </w:p>
    <w:p>
      <w:r>
        <w:t>K' D3 % H</w:t>
      </w:r>
    </w:p>
    <w:p>
      <w:r>
        <w:t>I## " L8!JK"'</w:t>
      </w:r>
    </w:p>
    <w:p>
      <w:r>
        <w:t>&gt;'?@@@@@@% D##%D !!' ' /3500 '?@@@@@@ 5500 '@@@@@@H</w:t>
      </w:r>
    </w:p>
    <w:p>
      <w:r>
        <w:t>!</w:t>
      </w:r>
    </w:p>
    <w:p>
      <w:r>
        <w:t>" K'</w:t>
      </w:r>
    </w:p>
    <w:p>
      <w:r>
        <w:t>'?@@@@@@!%D##%D %%&gt;' @@@@@@ 7 H @@@@@@K M " @@@@@@ G@@@@@@ ' # "!! 5500 '?@@@@@@%D# /3500 ' @@@@@@' "E. 9!!2"! !;#!500 '?@@@@@@%D""B"!! "" 23 !" "E.'#$D##!D &gt;'?@@@@@@ #%DD"%! "" ## #!BD'/ !8"# D8 D##' ' ! /) 3 500 '?@@@@@@$"" &gt;'@@@@@@$"!""E ! 2!!/ '?@@@@@@%!""!&gt;'@@@@@@"E D## ! !!'% D"" D'* !8"# D8 D## " " "!'E '</w:t>
      </w:r>
    </w:p>
    <w:p>
      <w:r>
        <w:t>?D8 ! " D'/ '?@@@@@@ %D # " 2 B D## " DO"!!/ '@@@@@@H</w:t>
      </w:r>
    </w:p>
    <w:p>
      <w:r>
        <w:t>K$#" " D ! D H</w:t>
      </w:r>
    </w:p>
    <w:p>
      <w:r>
        <w:t>I&gt;' @@@@@@J</w:t>
      </w:r>
    </w:p>
    <w:p>
      <w:r>
        <w:t>K%D !# . !! " !!'&gt;'?@@@@@@DO"!! D'* !8"# D8 D##'</w:t>
      </w:r>
    </w:p>
    <w:p>
      <w:r>
        <w:t>? # $ &gt;' ?@@@@@@ 2"$.$ -8#% BD## 5500 '?@@@@@@$"" &gt;'@@@@@@$BD !!##!#B%D##!B " !H"!#!! K' ' . 5 ' ?@@@@@@ D " 7.! B "! "8 " "". !8"# D8 D##'$ ! " /0 3 D'/ Q7$?7R$ '5 'R:&gt;R$?7R$1 ! '/;; 7 5000$ '5 Q7$?7R$ '5 '?@@@@@@'##$D E- " %D # 8 B % "" B E-$ "!! D8"" D! $9" "" $ %D</w:t>
      </w:r>
    </w:p>
    <w:p>
      <w:r>
        <w:t>- 6 - - !! 8 H2" %! "" ##K D'*'</w:t>
      </w:r>
    </w:p>
    <w:p>
      <w:r>
        <w:t>" !%- !!.' *' ""! % D' ;5 # " . B D ! ! ' !8 ## 7 " "" 8 B4;*$ .&amp;&gt;8 #! !$66/;;/""'= 7 7$E$F)0 ';*,' 1' D""W #&amp;'50'57'(P')/'5', X X X X X</w:t>
      </w:r>
    </w:p>
    <w:p>
      <w:r>
        <w:t>- 7 -</w:t>
      </w:r>
    </w:p>
    <w:p>
      <w:r>
        <w:t>$</w:t>
      </w:r>
    </w:p>
    <w:p>
      <w:r>
        <w:t>0</w:t>
      </w:r>
    </w:p>
    <w:p>
      <w:r>
        <w:t>! . " #! /= 3 500 ' ?@@@@@@ "E. $!F0(22225=6%!; #!500 ' !89 Y$ "! P &gt; 6 ? $ 38 P&gt;'Y $38""!' C</w:t>
      </w:r>
    </w:p>
    <w:p>
      <w:r>
        <w:t>&gt; !89Y ##C</w:t>
      </w:r>
    </w:p>
    <w:p>
      <w:r>
        <w:t>! C</w:t>
      </w:r>
    </w:p>
    <w:p>
      <w:r>
        <w:t>"! !%!"BD##!"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