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DCSO/352/2017 vom 29. Juni 2017</w:t>
      </w:r>
    </w:p>
    <w:p>
      <w:r>
        <w:t>GE Cour de justice, 2017-06-29, FR</w:t>
      </w:r>
    </w:p>
    <w:p>
      <w:r>
        <w:rPr>
          <w:b/>
        </w:rPr>
        <w:t xml:space="preserve">Quelle: </w:t>
      </w:r>
      <w:r>
        <w:t>https://mcp.opencaselaw.ch/entscheid/ge_gerichte_DCSO_352_2017</w:t>
      </w:r>
    </w:p>
    <w:p>
      <w:r>
        <w:t>FR: GE_GERICHTE DCSO/352/2017 du 29 juin 2017</w:t>
      </w:r>
    </w:p>
    <w:p>
      <w:r>
        <w:t>IT: GE_GERICHTE DCSO/352/2017 del 29 giugno 2017</w:t>
      </w:r>
    </w:p>
    <w:p>
      <w:pPr>
        <w:pStyle w:val="Heading2"/>
      </w:pPr>
      <w:r>
        <w:t>Erwägungen</w:t>
      </w:r>
    </w:p>
    <w:p>
      <w:r>
        <w:rPr>
          <w:b/>
        </w:rPr>
        <w:t>E. 2.1</w:t>
      </w:r>
    </w:p>
    <w:p>
      <w:r>
        <w:t>La poursuite se continue par voie de faillite lorsque le débiteur est inscrit au Registre du commerce en l’une ou l’autre des qualités énumérées exhaustivement à l’art. 39 LP et notamment en qualité de chef d'une raison individuelle (art. 39 al. 1 ch. 1 LP).</w:t>
      </w:r>
    </w:p>
    <w:p>
      <w:r>
        <w:t>- 3/4 -</w:t>
      </w:r>
    </w:p>
    <w:p>
      <w:r>
        <w:t>A/817/2017-CS</w:t>
      </w:r>
    </w:p>
    <w:p>
      <w:r>
        <w:t>Les personnes physiques assujetties à la poursuite par voie de faillite en raison d'une telle inscription y sont soumises pour l’ensemble de leurs dettes, tant privées que commerciales (ACOCELLA, in Basler Kommentar SchKG, 2010, n. 15 ad art. 39 LP).</w:t>
      </w:r>
    </w:p>
    <w:p>
      <w:r>
        <w:t>L’art. 43 LP prévoit une exception à l’assujettissement à la poursuite par voie de faillite au sens de l’art. 39 LP, s'agissant du recouvrement des seules primes de l’assurance accident obligatoire.</w:t>
      </w:r>
    </w:p>
    <w:p>
      <w:r>
        <w:rPr>
          <w:b/>
        </w:rPr>
        <w:t>E. 2.2</w:t>
      </w:r>
    </w:p>
    <w:p>
      <w:r>
        <w:t>En l'espèce, il est constant que le plaignant est inscrit au Registre du commerce en qualité de titulaire d'une entreprise individuelle, de sorte qu'une poursuite à son encontre doit continuer par la voie de la faillite, que la créance poursuivie soit d'ordre privé ou professionnel.</w:t>
      </w:r>
    </w:p>
    <w:p>
      <w:r>
        <w:t>En outre, l'exception prévue à l'art. 43 LP au regard du recouvrement des primes d'une assurance accident obligatoire n'est pas réalisée en l'occurrence, le plaignant étant poursuivi à la suite du défaut du règlement de primes d'assurance ménage et non pas d'assurance accident obligatoire.</w:t>
      </w:r>
    </w:p>
    <w:p>
      <w:r>
        <w:t>Au vu de ce qui précède, c'est donc à bon droit que l’Office a notifié au plaignant une commination, le 28 février 2017, aux fins de continuer à son encontre la poursuite n° 16 xxxx31 J par la voie de la faillite et non de la saisie.</w:t>
      </w:r>
    </w:p>
    <w:p>
      <w:r>
        <w:t>Mal fondée, la présente plainte sera rejetée.</w:t>
      </w:r>
    </w:p>
    <w:p>
      <w:r>
        <w:rPr>
          <w:b/>
        </w:rPr>
        <w:t>E. 3</w:t>
      </w:r>
    </w:p>
    <w:p>
      <w:r>
        <w:t>La procédure de plainte est gratuite (art. 20a al. 2 ch. 5 LP ; 61 al. 2 let. a OELP). * * * * *</w:t>
      </w:r>
    </w:p>
    <w:p>
      <w:r>
        <w:t>- 4/4 -</w:t>
      </w:r>
    </w:p>
    <w:p>
      <w:r>
        <w:t>A/817/2017-CS PAR CES MOTIFS, La Chambre de surveillance : A la forme : Déclare recevable la plainte formée le 8 mars 2017 par A______ contre la commination de faillite, poursuite n° 16 xxxx31 J, qui lui a été notifiée le 28 février 2017 par l'Office des poursuites. Au fond : La rejette. Siégeant : Madame Valérie LAEMMEL-JUILLARD, présidente; Messieurs Michel BERTSCHY et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