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DCSO/351/2007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https://mcp.opencaselaw.ch/entscheid/ge_gerichte_DCSO_351_2007</w:t>
      </w:r>
    </w:p>
    <w:p>
      <w:r>
        <w:t>FR: GE_GERICHTE DCSO/351/2007 du 31 juillet 2007</w:t>
      </w:r>
    </w:p>
    <w:p>
      <w:r>
        <w:t>IT: GE_GERICHTE DCSO/351/2007 del 31 luglio 2007</w:t>
      </w:r>
    </w:p>
    <w:p>
      <w:pPr>
        <w:pStyle w:val="Heading2"/>
      </w:pPr>
      <w:r>
        <w:t>Regeste</w:t>
      </w:r>
    </w:p>
    <w:p>
      <w:r>
        <w:t>Résumé: Le débiteur perçoit des allocations familiales que l'Office aurait dû imputer sur le montant de la pension alimentaire qu'il verse pour l'entretien de sa fille qui vit à l'étranger.</w:t>
      </w:r>
    </w:p>
    <w:p>
      <w:pPr>
        <w:pStyle w:val="Heading2"/>
      </w:pPr>
      <w:r>
        <w:t>Volltext</w:t>
      </w:r>
    </w:p>
    <w:p>
      <w:r>
        <w:t>DCSO/351/07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:/;**:500</w:t>
      </w:r>
    </w:p>
    <w:p>
      <w:r>
        <w:t>$$?'</w:t>
      </w:r>
    </w:p>
    <w:p>
      <w:r>
        <w:t>!%!?@ ! !@ =&gt;</w:t>
      </w:r>
    </w:p>
    <w:p>
      <w:r>
        <w:t>$ &lt;5$ AB8 /50( ! " ! ##$%%&amp;'()&amp;(%&amp;</w:t>
      </w:r>
    </w:p>
    <w:p>
      <w:r>
        <w:t>- 2 -</w:t>
      </w:r>
    </w:p>
    <w:p>
      <w:r>
        <w:t>' " 0) 2222;C 0) 222251 % " 6 DDDDDD ? 4 =' DDDDDD$ 4## " &amp;B "@4##,!. 2"B.2 !# .$)#!500&lt;'</w:t>
      </w:r>
    </w:p>
    <w:p>
      <w:r>
        <w:t>4## % =' DDDDDD "! " !7$ %4 ! !$7 ! 7E8 *4&lt;;1#'(0"$ " &lt;00 #' " # # &amp;! . /;;C, 100 #' # # &amp;! /;;1, % 7. !".% %4 " 500 #' 4 #' A48 78 =' DDDDDD$ 4## %! % 9 ! &lt;)&lt;#'$" 4 *&lt;0#'# " &lt;0#'!8 # 77 4" C0#' /(0#'#? # " %'</w:t>
      </w:r>
    </w:p>
    <w:p>
      <w:r>
        <w:t>%! %4 4 " ! 7F !. "! . .%44"""! ? '</w:t>
      </w:r>
    </w:p>
    <w:p>
      <w:r>
        <w:t>!!%!?6 DDDDDD1500&lt;' ' /)500&lt;$6 DDDDDD"!""B ! "B.2 !# . ! "0)2222;C0)222251$%4 ! G&lt;500&lt;'</w:t>
      </w:r>
    </w:p>
    <w:p>
      <w:r>
        <w:t>"8 % =' DDDDDD "G # % 4## H" "%4" 4 #%!".%'</w:t>
      </w:r>
    </w:p>
    <w:p>
      <w:r>
        <w:t>A48 # $"8% /(0 #' H " % ' %4? " ".500&lt;$"#4.3 4'</w:t>
      </w:r>
    </w:p>
    <w:p>
      <w:r>
        <w:t>!"78"4##$? 9$ 4 $ # " 77 4"' %78 !. *41*&lt;#'%$" *4&lt;;1 #' (0$ 4## H 2! ? 7 *(&lt;#'(0"'3%4?" ".500&lt;$# "-".! 78 !.. %%!. (0&lt;#'(0'</w:t>
      </w:r>
    </w:p>
    <w:p>
      <w:r>
        <w:t>? !$ # !"$ 4 ?!"B.2 !# .</w:t>
      </w:r>
    </w:p>
    <w:p>
      <w:r>
        <w:t>- 3 - "0)2222;C0)222251$#$ 4 ?4## !. #2%!.? *(0#'"3%4?# 4H500&lt;?((0#'?" ".500&lt;$ 44##?"! ? ='DDDDDD ? 4 ? 4## " H! ! $ 4 2 !.' ' ""$4## %%='DDDDDD &lt;00#'" "4 #$%500#'"4 #% !".%$%43500#'&amp;@5/5 #'I#'#', 4#%4 78 ;00#'? "'4##"!%4 4"" 50#'"$" ?2" ##!!".%'</w:t>
      </w:r>
    </w:p>
    <w:p>
      <w:r>
        <w:t>4## ! %4? 4!7! $ !.""J%!. *(#'" %4!%$?#.'</w:t>
      </w:r>
    </w:p>
    <w:p>
      <w:r>
        <w:t>!' ' !? !"$='DDDDDD4"!" ' ' !$ 4## " " 4 !" 7E8 3500&lt; % ='DDDDDD "G ! 3 /&lt;( #' )0$ %4 3 500&lt; ! "! . 140*C #' C0 ? % 43 # 5/5 #'$ 145(0#'C0.$" *4;&lt;1#'(0'</w:t>
      </w:r>
    </w:p>
    <w:p>
      <w:r>
        <w:t>/' "!"!! !"!" K!"!" # "' "B. !# . 3 ? " "8$ % "$%!"8"&amp;'()'*+I'/&lt;I '/0'//*,'</w:t>
      </w:r>
    </w:p>
    <w:p>
      <w:r>
        <w:t>.' 5'' $ -%"" % !?" 8$"-$ ! # %"!"! "."4 !.</w:t>
      </w:r>
    </w:p>
    <w:p>
      <w:r>
        <w:t>- 4 - #'"$# .$%$ KB7E8$ ! 3 &amp;B. !$ $ ' ' ;* L &lt;1I A:(;C:5001 ' 5'',' "-""?" 42! 'A$ !$4## 4 # !" $ "4" 2 &amp;';*,'</w:t>
      </w:r>
    </w:p>
    <w:p>
      <w:r>
        <w:t>K';5'/7';$" " " # .' # % !. G " # ! '</w:t>
      </w:r>
    </w:p>
    <w:p>
      <w:r>
        <w:t>" $ " " - &amp;=77$B$ ';*L/&lt;(/&lt;),' 5'.' K !.$% -#2!# #2 K2! &amp; 6//(/0*$+ /;;//0C,$ !!. K.!! !"K! " $ 8 $ K " K! 500&lt; &amp;A: *)0'01,' K3?.&amp;7',9### 8 !.# 7##8&amp;7''//,'6!8" K .&amp;7''*,$ !" ". ? K2 K ! "#$ % # " "" 7 $K3#!?78 !.&amp;7''1,$# 77 K"$. K " !. K ? "% #"!8 "! %"!! ! " H"!&amp;7''(,$ -%#! 2 8 " %K " " 78 " &amp;7''C,'7$# K!8$ !% 8F $ # K $ . "-""'"E$# !!"7 K # K !. # " " " &amp;A+50005/*I6G$A+500&lt;C1$ CC,' 5'' %K K "$ "" ? K! !# #2! " K## # 2 # ! %!. !.$" 2 K2! &amp;#'"2'A:/)&lt;:500) ; 500)-!,'</w:t>
      </w:r>
    </w:p>
    <w:p>
      <w:r>
        <w:t>A K" K!!? .%"!#% 78 !.$ %</w:t>
      </w:r>
    </w:p>
    <w:p>
      <w:r>
        <w:t>- 5 - "#K.3 "$#" ! $-!$"K##" K.%&amp;#'A+ 5000 5//,' A # " . ! !.$ ! " " ## %K? " # &amp; 6 //) /( ' *'',$ ? % " " ! !! ! &amp;A:/)&lt;:500) "!!,'</w:t>
      </w:r>
    </w:p>
    <w:p>
      <w:r>
        <w:t>K"$K.3 "! " !" !.$%K2# " ' *' AK8$"$ "$! K% !.&lt;00#'""#$100#'""# % !".% $ $ ? 3 "8$ ! 5/5 #' %4 G ? 4#' ""9!" !. 4! ?CCC#'"&amp;&lt;00#'M100#'B5/5#',$%4## 78 ' 1' %$ 2$# $"88%4? " ". 500&lt;$ !. " 4% /(0#' #%"$ $ #4.3 4'</w:t>
      </w:r>
    </w:p>
    <w:p>
      <w:r>
        <w:t>!%"B.2 !# .%! %.% N</w:t>
      </w:r>
    </w:p>
    <w:p>
      <w:r>
        <w:t>N'$!! !. ! !.$"! "B. "! )#!500&lt;'43 8?4##$)#! 500&lt;$ % !. %! %4 4% /(0#'" %$""3%4 3500&lt;'</w:t>
      </w:r>
    </w:p>
    <w:p>
      <w:r>
        <w:t>"" ? 4##$ $ H "! 8 ! ?-"! 78 !.' (' K2! $ !.! *415(#'&amp;. 4@/4/00#'I9@&lt;)&lt;#'I @*&lt;0#'I # "@&lt;0#'I# 77 4"@C0#'I# @/(0#'I"@CCC#','</w:t>
      </w:r>
    </w:p>
    <w:p>
      <w:r>
        <w:t>! 7E8 ! *4&lt;;1#'(0 $ ! 5/5#'! #$ % " - ! 2 !. - "! ! ""#%?K!8&amp;#' '*</w:t>
      </w:r>
    </w:p>
    <w:p>
      <w:r>
        <w:t>- 6 - B ,$ *4(C5#'(0' " ! 78 *415(#'$.%!. /(&lt;#'(0'</w:t>
      </w:r>
    </w:p>
    <w:p>
      <w:r>
        <w:t>$K?%4##!% !.!.' ! "!"$"B .2 !# .%! ? 4##"%42!?4 !.' )' "! "8'!# !"&amp;'50'5 7'(I)/'5'I)5'5,' O O O O O</w:t>
      </w:r>
    </w:p>
    <w:p>
      <w:r>
        <w:t>- 7 -</w:t>
      </w:r>
    </w:p>
    <w:p>
      <w:r>
        <w:t>*</w:t>
      </w:r>
    </w:p>
    <w:p>
      <w:r>
        <w:t>+ ,#)-%+ ! . " :/;**:500&lt; #! /) 500&lt; " "B.2 !# . "0)2222510)2222;C' (#+ /' 4 ' 5' "B.2 !# . "0)2222510)2222;C' *' ? 4## " %4 2! ? 4 ='DDDDDD$ !*$1(' 1' !." '</w:t>
      </w:r>
    </w:p>
    <w:p>
      <w:r>
        <w:t>./%@=' !89 P$ "! I = 6 A $ 38 I='P $38""!' @</w:t>
      </w:r>
    </w:p>
    <w:p>
      <w:r>
        <w:t>= !89P ##@ ! @</w:t>
      </w:r>
    </w:p>
    <w:p>
      <w:r>
        <w:t>"! !%!"?K##!"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