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DCSO/345/2016 vom 10. November 2016</w:t>
      </w:r>
    </w:p>
    <w:p>
      <w:r>
        <w:t>GE Cour de justice, 2016-11-10, FR</w:t>
      </w:r>
    </w:p>
    <w:p>
      <w:r>
        <w:rPr>
          <w:b/>
        </w:rPr>
        <w:t xml:space="preserve">Quelle: </w:t>
      </w:r>
      <w:r>
        <w:t>https://mcp.opencaselaw.ch/entscheid/ge_gerichte_DCSO_345_2016</w:t>
      </w:r>
    </w:p>
    <w:p>
      <w:r>
        <w:t>FR: GE_GERICHTE DCSO/345/2016 du 10 novembre 2016</w:t>
      </w:r>
    </w:p>
    <w:p>
      <w:r>
        <w:t>IT: GE_GERICHTE DCSO/345/2016 del 10 novembre 2016</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ou, comme en l’espèce, pour retard injustifié (art. 17 al. 1 et 2 LP).</w:t>
      </w:r>
    </w:p>
    <w:p>
      <w:r>
        <w:t>- 3/6 -</w:t>
      </w:r>
    </w:p>
    <w:p>
      <w:r>
        <w:t>A/2808/2016-CS</w:t>
      </w:r>
    </w:p>
    <w:p>
      <w:r>
        <w:t>Une plainte pour déni de justice ou retard injustifié peut être formée en tout temps (art. 17 al. 3 LP).</w:t>
      </w:r>
    </w:p>
    <w:p>
      <w:r>
        <w:t>En tant que créancière saisissante, la plaignante a qualité pour se plaindre d’un retard injustifié dans l’envoi de l’acte de défaut de biens consécutif à sa réquisition de continuer la poursuite par la voie de la saisie à l’encontre de la débitrice.</w:t>
      </w:r>
    </w:p>
    <w:p>
      <w:r>
        <w:t>Sa plainte satisfait en outre aux exigences de forme et de contenu prescrites par la loi (art. 9 al. 1 et 2 LaLP).</w:t>
      </w:r>
    </w:p>
    <w:p>
      <w:r>
        <w:t>Elle est donc recevable.</w:t>
      </w:r>
    </w:p>
    <w:p>
      <w:r>
        <w:rPr>
          <w:b/>
        </w:rPr>
        <w:t>E. 2.1</w:t>
      </w:r>
    </w:p>
    <w:p>
      <w:r>
        <w:t>Il y a déni de justice, au sens de l'art. 17 al. 3 LP, lorsque l'Office refuse de rendre une décision ou de procéder à une opération alors qu'il en a été dûment requis ou qu'il doit le faire d'office. On ne saurait en conséquence parler de déni de justice lorsque l'Office prend une décision ou une mesure, fût-elle erronée. Il y a par ailleurs retard injustifié lorsque la décision ou la mesure que doit prendre l'Office, parce qu'il en a été dûment requis ou qu'il doit agir d'office, n'intervient pas dans un délai raisonnable ou prévu par une disposition légale. 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w:t>
      </w:r>
    </w:p>
    <w:p>
      <w:r>
        <w:rPr>
          <w:b/>
        </w:rPr>
        <w:t>E. 2.2</w:t>
      </w:r>
    </w:p>
    <w:p>
      <w:r>
        <w:t>Selon l'art. 89 LP, lorsque le débiteur est sujet à la poursuite par voie de saisie, l'Office, après réception de la réquisition de continuer la poursuite, procède "sans retard" à la saisie. La saisie est l'acte de puissance publique par lequel l'Office fait interdiction au débiteur de disposer de biens patrimoniaux lui appartenant en vue du désintéressement des créanciers y participant (GILLIERON, Commentaire, n° 4 ad art. 89 LP; WINKLER, in KUKO SchKG, 2ème édition, 2014, n° 2 ad art. 89 LP). Elle fait l'objet d'un procès-verbal énumérant les droits saisis (art. 112 LP), qui doit être communiqué aux créanciers et au débiteur "sans retard" après l'expiration du délai de participation de 30 jours (art. 114 LP).</w:t>
      </w:r>
    </w:p>
    <w:p>
      <w:r>
        <w:t>En cas d'insuffisance ou d'absence de biens saisissables, le procès-verbal de saisie vaut acte de défaut de biens provisoire (art. 115 al. 2 LP) ou définitif (art. 115 al. 1 LP).</w:t>
      </w:r>
    </w:p>
    <w:p>
      <w:r>
        <w:t>Les délais fixés par les art. 89 et 114 LP ("sans retard") sont des délais d'ordre. Ils imposent néanmoins à l'Office de procéder avec promptitude et diligence, en tenant compte de toutes les circonstances (FOËX, in CR LP, n° 15 ad art. 89 LP).</w:t>
      </w:r>
    </w:p>
    <w:p>
      <w:r>
        <w:rPr>
          <w:b/>
        </w:rPr>
        <w:t>E. 2.3</w:t>
      </w:r>
    </w:p>
    <w:p>
      <w:r>
        <w:t>Il résulte en l'espèce des observations de l'Office que celui-ci a admis avoir fait preuve d’un retard injustifié dans l’envoi à la créancière plaignante de l’acte</w:t>
      </w:r>
    </w:p>
    <w:p>
      <w:r>
        <w:t>- 4/6 -</w:t>
      </w:r>
    </w:p>
    <w:p>
      <w:r>
        <w:t>A/2808/2016-CS de défaut de biens litigieux, cela à la suite de problèmes liés à son nouveau système informatique OPUS. Il avait pu toutefois finalement lui transmettre, le 23 septembre 2016, cet acte réclamé dans le cadre de la poursuite n° 14 xxxx23 U.</w:t>
      </w:r>
    </w:p>
    <w:p>
      <w:r>
        <w:t>Cela étant, il y a lieu de constater que l'Office, qui ne le conteste pas, a tardé d’une manière totalement injustifiée à transmettre ledit acte de poursuite à la créancière plaignante dans un délai raisonnable, l'art. 89 LP lui imposant d’exécuter rapidement la saisie, puis de poursuivre sans désemparer, notamment jusqu’à la transmission à la créancière saisissante d’un acte de défaut de biens après saisie.</w:t>
      </w:r>
    </w:p>
    <w:p>
      <w:r>
        <w:t>Or, le délai de validité de la saisie en cause est arrivé à échéance le 5 février 2016 et l’Office a envoyé, le 23 septembre 2016 seulement, à la créancière plaignante l’acte de défaut de biens correspondant.</w:t>
      </w:r>
    </w:p>
    <w:p>
      <w:r>
        <w:t>Il a ainsi fait preuve d’un retard totalement injustifié et très conséquent, soit de plus de 7 mois après l’échéance de validité de la saisie concernée, pour envoyer cet acte de poursuite à ladite créancière.</w:t>
      </w:r>
    </w:p>
    <w:p>
      <w:r>
        <w:t>Il n’a ainsi de loin pas traité cette saisie avec la diligence requise par la loi, qui ne laisse pas place à une surcharge de travail de l’Office, même réelle et indépendante de sa volonté car découlant de problèmes de type informatique dus à la mise en production de l’application OPUS.</w:t>
      </w:r>
    </w:p>
    <w:p>
      <w:r>
        <w:t>La présente décision sera dès lors transmise en copie à son Préposé aux fins de l’informer des circonstances sus-évoquées et de l’inviter à y mettre un terme dans les délais les plus brefs.</w:t>
      </w:r>
    </w:p>
    <w:p>
      <w:r>
        <w:rPr>
          <w:b/>
        </w:rPr>
        <w:t>E. 3</w:t>
      </w:r>
    </w:p>
    <w:p>
      <w:r>
        <w:t>La procédure de plainte est gratuite (art. 20a al. 2 ch. 5 LP et art. 61 al. 2 let. a OELP) et il ne peut être alloué aucun dépens dans cette procédure (art. 62 al. 2 OELP). * * * * *</w:t>
      </w:r>
    </w:p>
    <w:p>
      <w:r>
        <w:t>- 5/6 -</w:t>
      </w:r>
    </w:p>
    <w:p>
      <w:r>
        <w:t>A/2808/2016-CS PAR CES MOTIFS, La Chambre de surveillance : A la forme : Déclare recevable la plainte formée le 25 août 2016 par A______ AG dans le cadre de la poursuite n° 14 xxxx23 U dirigée contre B______. Au fond : Constate que l’Office des poursuites a fait preuve d’un retard injustifié dans le traitement de la poursuite précitée, en particulier dans l’établissement et l’expédition à A______ AG du procès-verbal de saisie correspondant, valant acte de défaut de biens. Transmet la présente décision au Préposé de l’Office des poursuites. L’invite en outre à prendre toutes les mesures légales à sa disposition pour pallier à ce genre de retard. Siégeant : Madame Valérie LAEMMEL-JUILLARD, présidente; Monsieur Michel BERTSCHY et Monsieur Claude MARCET, juges assesseurs; Madame Véronique PISCETTA, greffière.</w:t>
      </w:r>
    </w:p>
    <w:p>
      <w:r>
        <w:t>La présidente : Valérie LAEMMEL-JUILLARD</w:t>
      </w:r>
    </w:p>
    <w:p>
      <w:r>
        <w:t>La greffière : Véronique PISCETTA</w:t>
      </w:r>
    </w:p>
    <w:p>
      <w:r>
        <w:t>- 6/6 -</w:t>
      </w:r>
    </w:p>
    <w:p>
      <w:r>
        <w:t>A/2808/2016-CS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