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DCSO/345/2014 vom 11. Dezember 2014</w:t>
      </w:r>
    </w:p>
    <w:p>
      <w:r>
        <w:t>GE Cour de justice, 2014-12-11, FR</w:t>
      </w:r>
    </w:p>
    <w:p>
      <w:r>
        <w:rPr>
          <w:b/>
        </w:rPr>
        <w:t xml:space="preserve">Quelle: </w:t>
      </w:r>
      <w:r>
        <w:t>https://mcp.opencaselaw.ch/entscheid/ge_gerichte_DCSO_345_2014</w:t>
      </w:r>
    </w:p>
    <w:p>
      <w:r>
        <w:t>FR: GE_GERICHTE DCSO/345/2014 du 11 décembre 2014</w:t>
      </w:r>
    </w:p>
    <w:p>
      <w:r>
        <w:t>IT: GE_GERICHTE DCSO/345/2014 del 11 dicembre 2014</w:t>
      </w:r>
    </w:p>
    <w:p>
      <w:pPr>
        <w:pStyle w:val="Heading2"/>
      </w:pPr>
      <w:r>
        <w:t>Volltext</w:t>
      </w:r>
    </w:p>
    <w:p>
      <w:r>
        <w:t>Décisions | Chambre de surveillance en matière de poursuite et faillites Aller au contenu principal Looking for: (predictive search) Rechercher When autocomplete results are available use up and down arrows to review and enter to select. Touch device users, explore by touch or with swipe gestures. Décisions | Chambre de surveillance en matière de poursuite et faillites Décision Année de la décision 2026 2025 2024 2023 2022 2021 2020 2019 2018 2017 2016 2015 2014 2013 2012 2011 2010 2009 2008 2007 2006 2005 2004 2003 2002 2001 2000 1999 1998 1997 1996 Résultat Résultat ADMIS REJETE IRRECEVABLE SANS OBJET Procédure Année de la procédure 2026 2025 2024 2023 2022 2021 2020 2019 2018 2017 2016 2015 2014 2013 2012 2011 2010 2009 2008 2007 2006 2005 2004 2003 2002 2001 2000 1999 1998 1997 1996 1995 1994 1993 1992 1991 1990 1989 1988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A/2955/2014 DCSO/345/2014 du 11.12.2014 ( PLAINT ) , REJETE Descripteurs : REVEND; BIEMEU; POSSES Normes : LP.106.2; LP.107; LP.108; LP.275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