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DCSO/343/2017 vom 29. Juni 2017</w:t>
      </w:r>
    </w:p>
    <w:p>
      <w:r>
        <w:t>GE Cour de justice, 2017-06-29, FR</w:t>
      </w:r>
    </w:p>
    <w:p>
      <w:r>
        <w:rPr>
          <w:b/>
        </w:rPr>
        <w:t xml:space="preserve">Quelle: </w:t>
      </w:r>
      <w:r>
        <w:t>https://mcp.opencaselaw.ch/entscheid/ge_gerichte_DCSO_343_2017</w:t>
      </w:r>
    </w:p>
    <w:p>
      <w:r>
        <w:t>FR: GE_GERICHTE DCSO/343/2017 du 29 juin 2017</w:t>
      </w:r>
    </w:p>
    <w:p>
      <w:r>
        <w:t>IT: GE_GERICHTE DCSO/343/2017 del 29 giugno 2017</w:t>
      </w:r>
    </w:p>
    <w:p>
      <w:pPr>
        <w:pStyle w:val="Heading2"/>
      </w:pPr>
      <w:r>
        <w:t>Volltext</w:t>
      </w:r>
    </w:p>
    <w:p>
      <w:r>
        <w:t>REPUBLIQUE ET</w:t>
      </w:r>
    </w:p>
    <w:p>
      <w:r>
        <w:t>CANTON DE GENEVE POUVOIR JUDICIAIRE A/1123/2017-CS DCSO/343/17 DECISION DE LA COUR DE JUSTICE Chambre de surveillance des Offices des poursuites et faillites DU JEUDI 29 JUIN 2017 Plainte 17 LP (A/1123/2017-CS) formée en date du 29 mars 2017 par A______, comparant en personne. * * * * * Décision communiquée par courrier A à l'Office concerné et par pli recommandé du greffier du 30 juin 2017 à : - A______</w:t>
      </w:r>
    </w:p>
    <w:p>
      <w:r>
        <w:t>- Office des poursuites.</w:t>
      </w:r>
    </w:p>
    <w:p>
      <w:r>
        <w:t>- 2/3 -</w:t>
      </w:r>
    </w:p>
    <w:p>
      <w:r>
        <w:t>A/1123/2017-CS Vu la plainte formée le 29 mars 2017 par A______ contre la saisie de salaire (série N° 81 16 xxxx96 S) effectuée le 21 mars 2017 par l’Office des poursuites dans les poursuites n° 15 xxxx96 A et n° 16 xxxx88 D; Attendu que, par paiement du 6 avril 2017 en mains de l'Office des poursuites, A______ s'est acquitté des montants réclamés dans le cadre de ces deux poursuites, augmentés des intérêts et frais de poursuite; Considérant que les versements intervenus ont entraîné l'extinction des poursuites et privé ainsi la plainte de son objet; Que la cause sera dès lors rayée du rôle; Que la présente décision ne donnera pas lieu au prélèvement de frais ni à l'octroi de dépens (art. 20a al. 2 ch. 5 LP, art. 61 al. 2 let. a et 62 al. 2 OELP). * * * * *</w:t>
      </w:r>
    </w:p>
    <w:p>
      <w:r>
        <w:t>- 3/3 -</w:t>
      </w:r>
    </w:p>
    <w:p>
      <w:r>
        <w:t>A/1123/2017-CS PAR CES MOTIFS, La Chambre de surveillance : A la forme : Déclare recevable la plainte formée le 29 mars 2017 par A______ contre la saisie effectuée le 21 mars 2017 dans les poursuites n° 15 xxxx96 A et n° 16 xxxx88 D. Au fond : Constate qu'elle est devenue sans objet. Raye en conséquence la cause du rôle.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