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DCSO/343/2007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https://mcp.opencaselaw.ch/entscheid/ge_gerichte_DCSO_343_2007</w:t>
      </w:r>
    </w:p>
    <w:p>
      <w:r>
        <w:t>FR: GE_GERICHTE DCSO/343/2007 du 31 juillet 2007</w:t>
      </w:r>
    </w:p>
    <w:p>
      <w:r>
        <w:t>IT: GE_GERICHTE DCSO/343/2007 del 31 luglio 2007</w:t>
      </w:r>
    </w:p>
    <w:p>
      <w:pPr>
        <w:pStyle w:val="Heading2"/>
      </w:pPr>
      <w:r>
        <w:t>Regeste</w:t>
      </w:r>
    </w:p>
    <w:p>
      <w:r>
        <w:t>Résumé: Le salaire du concubin n'est pas pris en considération pour fixer la quotité saisissable, seule la moitié des frais communs est retenue dans le calcul du minimum vital du poursuivi; sort des allocations familiales. Renvoi à l'Office des poursuites pour fixer la quotité saisissable.</w:t>
      </w:r>
    </w:p>
    <w:p>
      <w:pPr>
        <w:pStyle w:val="Heading2"/>
      </w:pPr>
      <w:r>
        <w:t>Volltext</w:t>
      </w:r>
    </w:p>
    <w:p>
      <w:r>
        <w:t>DCSO/343/07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:/;//:500 &gt;&gt;&gt;&gt;&gt; !? '</w:t>
      </w:r>
    </w:p>
    <w:p>
      <w:r>
        <w:t>!%!?@</w:t>
      </w:r>
    </w:p>
    <w:p>
      <w:r>
        <w:t>A !"#$%&amp;'#&amp; (#</w:t>
      </w:r>
    </w:p>
    <w:p>
      <w:r>
        <w:t>- 2 -</w:t>
      </w:r>
    </w:p>
    <w:p>
      <w:r>
        <w:t>' "B0)2222//C 8!=&gt;&gt;&gt;&gt;&gt;&gt;? %- ='=&gt;&gt;&gt;&gt;&gt;&gt;$4## "&amp;A"@4##, ! "A. !# .5;#!500 &gt;&gt;&gt;&gt;&gt;!.#?78$&amp;!1 E5000,"%7" (00#'!" F$%4.8='C&gt;&gt;&gt;&gt;&gt;&gt;%4"! "" */3500 &gt;&gt;&gt;&gt;&gt;G</w:t>
      </w:r>
    </w:p>
    <w:p>
      <w:r>
        <w:t>G' 9 4"" "!"=&gt;&gt;&gt;&gt;&gt;&gt;='C&gt;&gt;&gt;&gt;&gt;&gt; /4) &gt;&gt;&gt;&gt;&gt;$%"!!8!"A . "! $/*#!500 &gt;&gt;&gt;&gt;&gt;' ' * 500 &gt;&gt;&gt;&gt;&gt; "! " ? "A. !# ."!!%4 ! I5*500 &gt;&gt;&gt;&gt;&gt; 2!"#?"":!$ " " . $ 4##$ 4 " ! ! !! " .'</w:t>
      </w:r>
    </w:p>
    <w:p>
      <w:r>
        <w:t>%4##%='C&gt;&gt;&gt;&gt;&gt;&gt;! /4000#'" G G%$"#8 8 4## ""$ ?4JK LLL?'</w:t>
      </w:r>
    </w:p>
    <w:p>
      <w:r>
        <w:t>%$ "!! "$=&gt;&gt;&gt;&gt;&gt;&gt; 4. !! %4.&gt;&gt;&gt;&gt;&gt;&gt;$2"!"='C&gt;&gt;&gt;&gt;&gt;&gt;&gt;$" /4)(0#'%4!7!.8!8" ' %! %4 " ! 7K8 /4)/0 #' "</w:t>
      </w:r>
    </w:p>
    <w:p>
      <w:r>
        <w:t>- 3 - %4?='C&gt;&gt;&gt;&gt;&gt;&gt;/)0#'"? 9%$ "!"$M.8"!!'</w:t>
      </w:r>
    </w:p>
    <w:p>
      <w:r>
        <w:t>='=&gt;&gt;&gt;&gt;&gt;&gt;8%$78 =&gt;&gt;&gt;&gt;&gt;&gt; %#%4"I$4## E2! ?'</w:t>
      </w:r>
    </w:p>
    <w:p>
      <w:r>
        <w:t>?4 "A. !# . %!' ' 2?"" /3500 &gt;&gt;&gt;&gt;&gt;;3500)A " %N N " " NF FA$ %4 !" !."F " ? 500 &gt;&gt;&gt;&gt;&gt; 540(*#')0' $"$% 8$='C&gt;&gt;&gt;&gt;&gt;&gt; %!%4 4!" 4JKLLL "5000$%42"!.? 48 &gt;&gt;&gt;&gt;&gt;&gt; 3%N 500)$ %4 ! " "% 3 ! " 4J" 8!! %4 ## G2G $ .%$ % " ! 4/4000#'"'</w:t>
      </w:r>
    </w:p>
    <w:p>
      <w:r>
        <w:t>4##3 "' ' !?"!."$=&gt;&gt;&gt;&gt;&gt;&gt;4"!" '</w:t>
      </w:r>
    </w:p>
    <w:p>
      <w:r>
        <w:t>/' "! " !! !"! " # " " N!"!'"A. !# . 3 ? " "8$ % "$%!"8"&amp;'()'*+O'/ &gt;&gt;&gt;&gt;&gt; !' 1' !." '</w:t>
      </w:r>
    </w:p>
    <w:p>
      <w:r>
        <w:t>./,-(@ =UV J$"! O=6F $38 O='V $38""!'</w:t>
      </w:r>
    </w:p>
    <w:p>
      <w:r>
        <w:t>@</w:t>
      </w:r>
    </w:p>
    <w:p>
      <w:r>
        <w:t>=</w:t>
      </w:r>
    </w:p>
    <w:p>
      <w:r>
        <w:t>UV J ##@</w:t>
      </w:r>
    </w:p>
    <w:p>
      <w:r>
        <w:t>! @</w:t>
      </w:r>
    </w:p>
    <w:p>
      <w:r>
        <w:t>"! !%!"?N##!"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