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DCSO/342/2007 vom 31. Juli 2007</w:t>
      </w:r>
    </w:p>
    <w:p>
      <w:r>
        <w:t>GE Cour de justice, 2007-07-31, DE</w:t>
      </w:r>
    </w:p>
    <w:p>
      <w:r>
        <w:rPr>
          <w:b/>
        </w:rPr>
        <w:t xml:space="preserve">Quelle: </w:t>
      </w:r>
      <w:r>
        <w:t>https://mcp.opencaselaw.ch/entscheid/ge_gerichte_DCSO_342_2007</w:t>
      </w:r>
    </w:p>
    <w:p>
      <w:r>
        <w:t>FR: GE_GERICHTE DCSO/342/2007 du 31 juillet 2007</w:t>
      </w:r>
    </w:p>
    <w:p>
      <w:r>
        <w:t>IT: GE_GERICHTE DCSO/342/2007 del 31 luglio 2007</w:t>
      </w:r>
    </w:p>
    <w:p>
      <w:pPr>
        <w:pStyle w:val="Heading2"/>
      </w:pPr>
      <w:r>
        <w:t>Regeste</w:t>
      </w:r>
    </w:p>
    <w:p>
      <w:r>
        <w:t>Résumé: L'Office des poursuites a saisi une créance en mains de tiers; il lui appartient de procéder conformèment à l'art. 130 LP.</w:t>
      </w:r>
    </w:p>
    <w:p>
      <w:pPr>
        <w:pStyle w:val="Heading2"/>
      </w:pPr>
      <w:r>
        <w:t>Volltext</w:t>
      </w:r>
    </w:p>
    <w:p>
      <w:r>
        <w:t>DCSO/342/07 ! " " ## " #$%! "" #&amp;'()'*+,' - !"!</w:t>
      </w:r>
    </w:p>
    <w:p>
      <w:r>
        <w:t>.#! !$/000/1$ 23%# 42"! " "! !&amp;'/00'/5' 6, %3 ""## 78&amp;'/00'*' 6,' -! 8! 8##$ %$%4%! 9 "$-8!&amp;'15 6,'</w:t>
      </w:r>
    </w:p>
    <w:p>
      <w:r>
        <w:t>:()/:500;$"/;#!/(#!500;"$! 4! ?$$@'</w:t>
      </w:r>
    </w:p>
    <w:p>
      <w:r>
        <w:t>!%!@A</w:t>
      </w:r>
    </w:p>
    <w:p>
      <w:r>
        <w:t>!A ?$</w:t>
      </w:r>
    </w:p>
    <w:p>
      <w:r>
        <w:t>B81</w:t>
      </w:r>
    </w:p>
    <w:p>
      <w:r>
        <w:t>"(/0</w:t>
      </w:r>
    </w:p>
    <w:p>
      <w:r>
        <w:t>/5///;</w:t>
      </w:r>
    </w:p>
    <w:p>
      <w:r>
        <w:t>C</w:t>
      </w:r>
    </w:p>
    <w:p>
      <w:r>
        <w:t>C ! "#$%&amp;"%' "</w:t>
      </w:r>
    </w:p>
    <w:p>
      <w:r>
        <w:t>- 2 -</w:t>
      </w:r>
    </w:p>
    <w:p>
      <w:r>
        <w:t>' 4 " D 0( 2222)( 8! " !. " .8$ 4## !8!!&amp;'1/,'</w:t>
      </w:r>
    </w:p>
    <w:p>
      <w:r>
        <w:t>"$% !.4"."!!@ M3 % !! %!$ 4## "" .8J "$@4 &amp;'*51,$@%</w:t>
      </w:r>
    </w:p>
    <w:p>
      <w:r>
        <w:t>- 4 - 42" 4 49 " $! .3 4#&amp; .P$# $5005$'$ '*51D*N2 $&gt;B&gt;$ '*51D/0 N&gt;:(((:500(,' 1' ! ""$7!%$-!!" 27".%&amp;'/55'//5('/, 8!@8! &amp;'/*0,'"%$!"#%-!! 2 !'M"%M'/*/"! 2 !2 !%M""%2! " !7 ! % M## M " ! #!@M'/00"! %. "&amp;'G*, !.M"%! M## &amp;'//)'5,$%42!! "$%4# 4.3 4"" ' 2 ! "&amp;'/*/'/,%!8 M'/))$ ! .8! !.$ @ M&amp;'/*/'5,$M""$ ##$@ M'5)0'&amp;&gt;!.7$C$ '/*/D(/GN 6/50 /*/$+ /GG;);,' (' 4##!%!@"! #! '*'$4 " ! C !$ @ % "8#&amp;D*1, @4 4!&amp;#' '1', )' " - ' # ! %M ".3%4 8!"C. !# .%4##$"" 4'/;'1$ !'</w:t>
      </w:r>
    </w:p>
    <w:p>
      <w:r>
        <w:t>Q Q Q Q Q</w:t>
      </w:r>
    </w:p>
    <w:p>
      <w:r>
        <w:t>- 5 -</w:t>
      </w:r>
    </w:p>
    <w:p>
      <w:r>
        <w:t>(</w:t>
      </w:r>
    </w:p>
    <w:p>
      <w:r>
        <w:t>) *+$&amp;, ) !."#!/(#!500;" $38 N&lt;'S $38""!'</w:t>
      </w:r>
    </w:p>
    <w:p>
      <w:r>
        <w:t>A</w:t>
      </w:r>
    </w:p>
    <w:p>
      <w:r>
        <w:t>&lt;</w:t>
      </w:r>
    </w:p>
    <w:p>
      <w:r>
        <w:t>RS = ##A</w:t>
      </w:r>
    </w:p>
    <w:p>
      <w:r>
        <w:t>! A</w:t>
      </w:r>
    </w:p>
    <w:p>
      <w:r>
        <w:t>"! !%!"@M##!" !2""8##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