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DCSO/341/2007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https://mcp.opencaselaw.ch/entscheid/ge_gerichte_DCSO_341_2007</w:t>
      </w:r>
    </w:p>
    <w:p>
      <w:r>
        <w:t>FR: GE_GERICHTE DCSO/341/2007 du 31 juillet 2007</w:t>
      </w:r>
    </w:p>
    <w:p>
      <w:r>
        <w:t>IT: GE_GERICHTE DCSO/341/2007 del 31 luglio 2007</w:t>
      </w:r>
    </w:p>
    <w:p>
      <w:pPr>
        <w:pStyle w:val="Heading2"/>
      </w:pPr>
      <w:r>
        <w:t>Regeste</w:t>
      </w:r>
    </w:p>
    <w:p>
      <w:r>
        <w:t>Résumé: Le poursuivi n'a pas introduit d'action en libération de dette dans le délai prescrit. Le commandement de payer est donc passé en force.</w:t>
      </w:r>
    </w:p>
    <w:p>
      <w:pPr>
        <w:pStyle w:val="Heading2"/>
      </w:pPr>
      <w:r>
        <w:t>Volltext</w:t>
      </w:r>
    </w:p>
    <w:p>
      <w:r>
        <w:t>DCSO/341/07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:5*/0:500;$"/;#!/*3500;" ! 21 /50* ""#!$%&amp;'$&amp;# $</w:t>
      </w:r>
    </w:p>
    <w:p>
      <w:r>
        <w:t>- 2 -</w:t>
      </w:r>
    </w:p>
    <w:p>
      <w:r>
        <w:t>' 4 " ? 0) 2222)@ + 8! " 6 $ 6 " !"" " !% &amp;&gt;" = 6 ,$ ABBBBBB A$ 4## " &amp;&gt;" = 4##, #!$ ( 3 500;$ # C'BBBBBB$ "!!' ' "!/*3500)$ABBBBBBA"!" #$ 4 4## "#' 2" % "!$ " 38 /@ 3 500)$ ! " 4"" %4 #! "9$ " ?0)2222)@+$ $ 51D500)" . " $ .! ' ## % "! 3" $"%"4!" %! "$&gt;!" " ! "'</w:t>
      </w:r>
    </w:p>
    <w:p>
      <w:r>
        <w:t>/( 3 500;$ !$ " 8 !" . "%4 .! 4 " !! 3 !$ /E.500)$ 4 $#!4## "# ! ! " !# 4""' !"388 48'A " " 3$4 !"!4"!!!'</w:t>
      </w:r>
    </w:p>
    <w:p>
      <w:r>
        <w:t>4$ . " 5;3 500; # 4 /E.500) &lt;&gt; % " 4## 4 !! !&lt;"!."'</w:t>
      </w:r>
    </w:p>
    <w:p>
      <w:r>
        <w:t>#%!" !'</w:t>
      </w:r>
    </w:p>
    <w:p>
      <w:r>
        <w:t>L L L L L</w:t>
      </w:r>
    </w:p>
    <w:p>
      <w:r>
        <w:t>- 5 -</w:t>
      </w:r>
    </w:p>
    <w:p>
      <w:r>
        <w:t>(</w:t>
      </w:r>
    </w:p>
    <w:p>
      <w:r>
        <w:t>) *+"',) ! . " #! /* 3 500; " ABBBBBB A #$"?0)2222)@+' &amp;") /' 3' 5' !." '</w:t>
      </w:r>
    </w:p>
    <w:p>
      <w:r>
        <w:t>#-.+ = CMN O$"! JC6A $38 JC'N $38""!'</w:t>
      </w:r>
    </w:p>
    <w:p>
      <w:r>
        <w:t>=</w:t>
      </w:r>
    </w:p>
    <w:p>
      <w:r>
        <w:t>C</w:t>
      </w:r>
    </w:p>
    <w:p>
      <w:r>
        <w:t>MN O ##=</w:t>
      </w:r>
    </w:p>
    <w:p>
      <w:r>
        <w:t>! =</w:t>
      </w:r>
    </w:p>
    <w:p>
      <w:r>
        <w:t>"! !%!"&lt;I##!"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