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DCSO/339/2007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https://mcp.opencaselaw.ch/entscheid/ge_gerichte_DCSO_339_2007</w:t>
      </w:r>
    </w:p>
    <w:p>
      <w:r>
        <w:t>FR: GE_GERICHTE DCSO/339/2007 du 31 juillet 2007</w:t>
      </w:r>
    </w:p>
    <w:p>
      <w:r>
        <w:t>IT: GE_GERICHTE DCSO/339/2007 del 31 luglio 2007</w:t>
      </w:r>
    </w:p>
    <w:p>
      <w:pPr>
        <w:pStyle w:val="Heading2"/>
      </w:pPr>
      <w:r>
        <w:t>Regeste</w:t>
      </w:r>
    </w:p>
    <w:p>
      <w:r>
        <w:t>Résumé: Le procès-verbal de saisie valant acte de défaut de biens est conforme à la situation existant lors de l'exécution de la saisie.</w:t>
      </w:r>
    </w:p>
    <w:p>
      <w:pPr>
        <w:pStyle w:val="Heading2"/>
      </w:pPr>
      <w:r>
        <w:t>Volltext</w:t>
      </w:r>
    </w:p>
    <w:p>
      <w:r>
        <w:t>DCSO/339/07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:/*/1:500;$"/;#!*0500;" &gt; $$?'</w:t>
      </w:r>
    </w:p>
    <w:p>
      <w:r>
        <w:t>!%!?@</w:t>
      </w:r>
    </w:p>
    <w:p>
      <w:r>
        <w:t>!@ &gt; $ 7A/00</w:t>
      </w:r>
    </w:p>
    <w:p>
      <w:r>
        <w:t>"*10*</w:t>
      </w:r>
    </w:p>
    <w:p>
      <w:r>
        <w:t>/5//*</w:t>
      </w:r>
    </w:p>
    <w:p>
      <w:r>
        <w:t>!@ &lt;BCC$ 7"7/0</w:t>
      </w:r>
    </w:p>
    <w:p>
      <w:r>
        <w:t>/50(</w:t>
      </w:r>
    </w:p>
    <w:p>
      <w:r>
        <w:t>!"#$%&amp;'($'!)$</w:t>
      </w:r>
    </w:p>
    <w:p>
      <w:r>
        <w:t>- 2 -</w:t>
      </w:r>
    </w:p>
    <w:p>
      <w:r>
        <w:t>' 4 " D 01 2222E) % " &lt; ====== ? 4 &lt;'6======$4## "&amp;F"@4##,2!!$ E500($ "!!?7 (10#'"$ %G:8#'</w:t>
      </w:r>
    </w:p>
    <w:p>
      <w:r>
        <w:t>"F. !! !%!?&lt;======%4 H5)500('</w:t>
      </w:r>
    </w:p>
    <w:p>
      <w:r>
        <w:t>)3500($"!!#!"'</w:t>
      </w:r>
    </w:p>
    <w:p>
      <w:r>
        <w:t>! 55 !. 500( &amp;C:;;I:500( J :/E(0:500(,$ ! " .3#2! &lt;'6======?EI0#'"' %"!!" /4)I)#'/0$%!" I4*I; #' 10 % " " 4 /040;*#'(0J! 14/I)#'50$" " 4!!%?;00#')I&amp;/4)I)#'/0:/040;*#'(0214/I)#'50, %! . ? EI( #' 15 &amp;/4)I) #' /0 F ;00 #' )I,$ ?EI0#'</w:t>
      </w:r>
    </w:p>
    <w:p>
      <w:r>
        <w:t>- E 500) &amp;;'/(:500),$ . #! ! 3! #!"&lt;====== !' ' /;500)$4##%!?&lt;====== !# .$"D012222E)$" 1/;4IE/#'50'</w:t>
      </w:r>
    </w:p>
    <w:p>
      <w:r>
        <w:t>5* 500)$ " % " !!'</w:t>
      </w:r>
    </w:p>
    <w:p>
      <w:r>
        <w:t>/E500;$4##%!?&lt;======"F. !# .$"D0)22225)K$ % !. !""! ..C?4!8$ %4"H /4;1I#'(("%!"$% $ 4 %4 %! '4##9 54(00#'&amp;!-79"7! 78"9!"4!",$ " 4 ;1)#'" " # "?7 /10#' ' "!*0500;$&lt;======#!" 4' ? %4 . "? EI0#'" !'.$ "8"7?4## 48! ! ! 55 !.500( 4 " 4" !"A</w:t>
      </w:r>
    </w:p>
    <w:p>
      <w:r>
        <w:t>- 3 - !% ""%449?' 8%4 2%""H%4 /4;50#'$ % "! . !" 4 " 78! . L!"2 %4 3 !- "$ % 78 !"2 6====== 4 " M ! 8#'</w:t>
      </w:r>
    </w:p>
    <w:p>
      <w:r>
        <w:t>"" *0500;$4##2"%?!% " !&lt;'6======/I".500)#2! ? 7 ;50 #' " 7A8&amp;,!! !?"9$4 !"$ ) . 500)' ) #! 500;$ 4## !! #! " % &lt;' 6====== 78! 4" ? % "9 ! ======' $ 5/#!500;$ !. !!%! /4;I0#'((#!%!"4" '4##$" $ ""! !% "F%42"%"#%4778! ! 4..500)%44!%4?F" !. 500)F % ! ! 55 !. 500( N!7""!N %4 #2! ).500)'</w:t>
      </w:r>
    </w:p>
    <w:p>
      <w:r>
        <w:t>!?"!.$&lt;'6======3 "' ## % 4 ? . % 4## !! $ "$ .$ - #2! ? 14/I) #' 50$ " ! ! 55 !. 500('" " # ? 48 N#! ======N " "2 *(04000 #'$ 8!"!"50 !.500)$%. #!?500;&amp;/4;1I#'((,' !%" 4!?/(04000#'"" %!"$ %$4!4$ ""%! !.".$.. 4?# 4!' ' ! !4 " &lt;6======$ !" !.$? 8'</w:t>
      </w:r>
    </w:p>
    <w:p>
      <w:r>
        <w:t>$ % 4 !! 55 500;$ &lt; 6====== #!%!! ""2 *(04000#'% %! " " / #! 500;' "!! %4 7!!./EE1" 1(04000#'$% .!8$%44 ?. "2 G " $ " . %4.8? 4 "</w:t>
      </w:r>
    </w:p>
    <w:p>
      <w:r>
        <w:t>- 4 - #"'"!!? ! " "2 "##! " !. 4!500;8 ! !"#"!" 5004000#' !! %4?3 4 /504000#'$"!%4 8!$ /* 500;$ " 4!.?48N#!C======N!554000#'? ! "2 5504000#'$3%."# .$" "/3500;&amp;" !! ? !,' &lt; 6====== !8 " 42 8 % " %! 4" ? 48 N#! ======N ! " 42"'</w:t>
      </w:r>
    </w:p>
    <w:p>
      <w:r>
        <w:t>&lt;'6======#!%4"====== "/#! 500;$%! F$?""&amp;50?557",$ " /4;1I#'%442H" 4!' ' C ? 4 "!!$ &lt;====== "! "' ! /(3500;$#8#?4## "%! "F. 2!!).500)$%! F! #! ? % ! ! 55 !. 500($% !.4!" #!' !! %2!% # 4##'"8 $"$%49 "! ? 4? ! 2 " #!======$ 78 !"26====== % .' %4 4!. K 6======$ O8! 5) $ 7. " # #2 . 9$ !7!$ "" " 78'</w:t>
      </w:r>
    </w:p>
    <w:p>
      <w:r>
        <w:t>&lt;'6====== !!" .'</w:t>
      </w:r>
    </w:p>
    <w:p>
      <w:r>
        <w:t>/' "!"!!#!" #"" P!"!'"F. !# . 3?""8$%"$ %!"8"&amp;'/;J'()'*+J'/0'//* ,' .'</w:t>
      </w:r>
    </w:p>
    <w:p>
      <w:r>
        <w:t>- 5 - 5'' P'E*$ "-$ ! # %"!"! "."P !. #' " - " " ? " P2! '</w:t>
      </w:r>
    </w:p>
    <w:p>
      <w:r>
        <w:t>C ! 4 3 . "$4## 4 # ! " $ " 4" 2 &amp;'E*'*,'""# # ! #2 " "$ ! 8 ? 4## &amp; 6/0I/0$+ /EI150 '1JC+50005//,' 5'.' 4 !.$% -#2!# #2 42! !%$ !! . 4.! ! ! " ! " $8 P2! !%$ 4 " 4! 500;' 43 ? . &amp;7',9### 8 !. # 7##8&amp;7''/5,'$#!8" 4 &amp;7''*, !" ".? 42 4!"#$%# " "" 7 &amp;7''1,'7$# P!8$ !% 8G $# P$ . "-""'"A$ # !!"7 P# P !.#"" &amp;C+50005/*J6H$C+500; I1,' *'' 4"$ 4 %4##$?!% " #! " "8$ 2!! " ).500)?7 ;50#'9""$ !.#!500;$%"78! 4"9%!" " " ? $ 4##$ " 8!"!! 5/#!500;$ !"F. !# .$ "$4 !. &amp;/4;1I #' ((,$ ! #! ? 78 #2! " P##?*4*I)#'F#!?" ! ! 55 !.500($#!" .#! ! - E500)&amp;# '','</w:t>
      </w:r>
    </w:p>
    <w:p>
      <w:r>
        <w:t>"" 4 " 4!" "$ # % "F.$.3 "!"$# ?2 42! 5/#!500;' "!$##$!!""F?3$</w:t>
      </w:r>
    </w:p>
    <w:p>
      <w:r>
        <w:t>- 6 - ""%"-!79"7!%%# % " " ! "! 4 "&amp; 6//(/0*$+ /EE///0,F$!"9#? !? /#!500;'$" $ !! !! ? # % "2 !.$*(04000#'$!!##!?7 5004000#'" % ". 4% 4 # $ /3 500;$F! 4 .# .F$9!!8! /*500;$ ?%554000#'!!!"47 ! '</w:t>
      </w:r>
    </w:p>
    <w:p>
      <w:r>
        <w:t>4%4?. %4##4""$ 4!" "$ 4!- %%/(04000#'$ " 4 M " 78 " &amp;#' '*'.',' *'.' " . "!$ "8 # 8# ? 4## "!.78 "$" !8$!8 ?"!! #3' "!! !8 % ? $ 54(00 #'$ "! ? #2! " ! ! 55 !.500(&amp;C:;;I:500(,$%784" M! "'</w:t>
      </w:r>
    </w:p>
    <w:p>
      <w:r>
        <w:t>!#?"'</w:t>
      </w:r>
    </w:p>
    <w:p>
      <w:r>
        <w:t>""$##$% "$/4;1I#'((#'$##- " ? 4 . " " /4((0 #' &amp; 4.!'*'," 4 ;/)#'&amp;*;*#'25,' 1' "8! 4# 4!. 2 " 4!" "% .'</w:t>
      </w:r>
    </w:p>
    <w:p>
      <w:r>
        <w:t>9 " $ 3## "2 ". " ! ? ! "#$ 8 % $"8" "?3$"- !'</w:t>
      </w:r>
    </w:p>
    <w:p>
      <w:r>
        <w:t>!$ ""%" !!4" 8! 4!" "%F'#$%!" "8$%4!! ! ! 4-! 4%" 28$""2#!?%</w:t>
      </w:r>
    </w:p>
    <w:p>
      <w:r>
        <w:t>- 7 - 4 % /EE1 4 ? 8 ". 4$ "' (' "F. !# . "$3!'</w:t>
      </w:r>
    </w:p>
    <w:p>
      <w:r>
        <w:t>"" $!7!$?"$ %! " ! 2?" !" 4 !# .&amp;'/1E'*,' )' "$4 "8!! % ! 4## !% "$ !!""8'</w:t>
      </w:r>
    </w:p>
    <w:p>
      <w:r>
        <w:t>Q Q Q Q Q</w:t>
      </w:r>
    </w:p>
    <w:p>
      <w:r>
        <w:t>- 8 -</w:t>
      </w:r>
    </w:p>
    <w:p>
      <w:r>
        <w:t>*</w:t>
      </w:r>
    </w:p>
    <w:p>
      <w:r>
        <w:t>+ ,- &amp;(+ ! . " #! *0 500; " &lt; ====== "F. !# .$"D0)22225)K' ' &amp;.#+ /' 3' 5' !." '</w:t>
      </w:r>
    </w:p>
    <w:p>
      <w:r>
        <w:t>!/0-.)@ &lt;RS B$"! J&lt;6C $38 J&lt;'S $38""!'</w:t>
      </w:r>
    </w:p>
    <w:p>
      <w:r>
        <w:t>@</w:t>
      </w:r>
    </w:p>
    <w:p>
      <w:r>
        <w:t>&lt;</w:t>
      </w:r>
    </w:p>
    <w:p>
      <w:r>
        <w:t>RS B ##@</w:t>
      </w:r>
    </w:p>
    <w:p>
      <w:r>
        <w:t>! @</w:t>
      </w:r>
    </w:p>
    <w:p>
      <w:r>
        <w:t>"! !%!"?P##!"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