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DCSO/334/2014 vom 11. Dezember 2014</w:t>
      </w:r>
    </w:p>
    <w:p>
      <w:r>
        <w:t>GE Cour de justice, 2014-12-11, FR</w:t>
      </w:r>
    </w:p>
    <w:p>
      <w:r>
        <w:rPr>
          <w:b/>
        </w:rPr>
        <w:t xml:space="preserve">Quelle: </w:t>
      </w:r>
      <w:r>
        <w:t>https://mcp.opencaselaw.ch/entscheid/ge_gerichte_DCSO_334_2014</w:t>
      </w:r>
    </w:p>
    <w:p>
      <w:r>
        <w:t>FR: GE_GERICHTE DCSO/334/2014 du 11 décembre 2014</w:t>
      </w:r>
    </w:p>
    <w:p>
      <w:r>
        <w:t>IT: GE_GERICHTE DCSO/334/2014 del 11 dicembre 2014</w:t>
      </w:r>
    </w:p>
    <w:p>
      <w:pPr>
        <w:pStyle w:val="Heading2"/>
      </w:pPr>
      <w:r>
        <w:t>Erwägungen</w:t>
      </w:r>
    </w:p>
    <w:p>
      <w:r>
        <w:rPr>
          <w:b/>
        </w:rPr>
        <w:t>E. 1</w:t>
      </w:r>
    </w:p>
    <w:p>
      <w:r>
        <w:t>Toute plainte en matière de poursuite doit viser une mesure de l'Office sujette à plainte (art. 17 LP; art. 125 al. 2 et 126 al. 2 let. c LOJ ; art. 6 al. 3, 7 al. 1 et 9 LaLP). Par ailleurs, la plainte doit être déposée dans le délai légal de 10 jours dès celui où le plaignant a eu connaissance de la mesure visée (art. 17 al. 2 LP). En outre, la plainte doit également indiquer quel acte est contesté et contenir les pièces visées par le plaignant. A défaut, la juridiction saisie impartit un bref délai au recourant pour satisfaire à ces exigences, sous peine d’irrecevabilité (art. 65 al. 1 et 2 LPA).</w:t>
      </w:r>
    </w:p>
    <w:p>
      <w:r>
        <w:rPr>
          <w:b/>
        </w:rPr>
        <w:t>E. 2</w:t>
      </w:r>
    </w:p>
    <w:p>
      <w:r>
        <w:t>En l'espèce, le courrier du plaignant ne contient pas l'acte de poursuite contre lequel il dirige sa plainte. Le plaignant n'a pas saisi l'opportunité que la Chambre lui a donnée de produire le document attaqué. L'attention du plaignant a expressément été attirée sur le fait qu'à défaut de ces précisions, sa plainte serait déclarée irrecevable.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 Dès lors que le plaignant n'a pas produit l'acte de poursuite contesté, sa plainte est irrecevable. * * * * *</w:t>
      </w:r>
    </w:p>
    <w:p>
      <w:r>
        <w:t>- 3/3 -</w:t>
      </w:r>
    </w:p>
    <w:p>
      <w:r>
        <w:t>A/3326/2014-CS PAR CES MOTIFS, La Chambre de surveillance : A la forme : Déclare irrecevable la plainte formée le 28 octobre 2014 par M. Z______ dans la poursuite n° 14 xxxx22 R,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