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DCSO/334/2012 vom 30. August 2012</w:t>
      </w:r>
    </w:p>
    <w:p>
      <w:r>
        <w:t>GE Cour de justice, 2012-08-30, FR</w:t>
      </w:r>
    </w:p>
    <w:p>
      <w:r>
        <w:rPr>
          <w:b/>
        </w:rPr>
        <w:t xml:space="preserve">Quelle: </w:t>
      </w:r>
      <w:r>
        <w:t>https://mcp.opencaselaw.ch/entscheid/ge_gerichte_DCSO_334_2012</w:t>
      </w:r>
    </w:p>
    <w:p>
      <w:r>
        <w:t>FR: GE_GERICHTE DCSO/334/2012 du 30 août 2012</w:t>
      </w:r>
    </w:p>
    <w:p>
      <w:r>
        <w:t>IT: GE_GERICHTE DCSO/334/2012 del 30 agosto 2012</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Le refus de l'Office d'admettre une opposition à une poursuite, en tant qu'elle serait tardive, est une mesure sujette à plainte et le poursuivi a qualité pour agir par cette voie.</w:t>
      </w:r>
    </w:p>
    <w:p>
      <w:r>
        <w:t>Formée en temps utile contre la décision de refus de l'Office du 3 avril 2012, qui a été remise le même jour à la représentant du plaignant, la présente plainte, expédiée également le 3 avril 2012, sera déclarée recevable.</w:t>
      </w:r>
    </w:p>
    <w:p>
      <w:r>
        <w:rPr>
          <w:b/>
        </w:rPr>
        <w:t>E. 2</w:t>
      </w:r>
    </w:p>
    <w:p>
      <w:r>
        <w:t>A teneur de l’art. 17 al. 4 LP, l’Office peut, jusqu’à l’envoi de sa réponse, procéder à un nouvel examen de la décision attaquée. S’il prend une nouvelle mesure, il la notifie sans délai aux parties et en donne connaissance à la Chambre de céans. En l'espèce, l'Office, dans le délai qui lui avait été imparti par cette dernière pour déposer ses observations, a constaté la nullité de la notification au plaignant poursuivi du commandement de payer ayant fait l'objet de l'opposition querellée et a décidé de procéder à une nouvelle notification, valable cette fois, dudit commandement de payer, poursuite n° 12 xxxx77 L, ce qui permettra au plaignant d'y former normalement opposition dans le délai légal de 10 jours dès cette notification.</w:t>
      </w:r>
    </w:p>
    <w:p>
      <w:r>
        <w:t>- 4/5 -</w:t>
      </w:r>
    </w:p>
    <w:p>
      <w:r>
        <w:t>A/1685/2012-CS Il s'ensuit que la décision querellée de refus d'opposition, prise par l'Office le</w:t>
      </w:r>
    </w:p>
    <w:p>
      <w:r>
        <w:rPr>
          <w:b/>
        </w:rPr>
        <w:t>E. 3</w:t>
      </w:r>
    </w:p>
    <w:p>
      <w:r>
        <w:t>Il n'est pas perçu de dépens (art. 62 al. OELP) et par ailleurs, ne serait-ce que du fait de l'issue du présent litige, les conditions de l'art. 20a ch. 2 al. 5 LP ne sont pas remplies, de sorte qu'il n'a pas lieu à infliger une amende au plaignant.</w:t>
      </w:r>
    </w:p>
    <w:p>
      <w:r>
        <w:t>* * * * *</w:t>
      </w:r>
    </w:p>
    <w:p>
      <w:r>
        <w:t>- 5/5 -</w:t>
      </w:r>
    </w:p>
    <w:p>
      <w:r>
        <w:t>A/1685/2012-CS PAR CES MOTIFS, La Chambre de surveillance : A la forme : Déclare recevable la plainte formées par M. T______ contre la notification, le 10 février 2012, du commandement de payer, poursuite n° 11 xxxx77 L. Au fond : Constate que cette plainte est devenue sans objet en cours de procédure. Raye en conséquence la cause A/1040/2012 du rôle. Siégeant : Madame Valérie LAEMMEL-JUILLARD, présidente; Monsieur Philipp GANZONI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