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DCSO/332/2007 vom 12. Juli 2007</w:t>
      </w:r>
    </w:p>
    <w:p>
      <w:r>
        <w:t>GE Cour de justice, 2007-07-12, DE</w:t>
      </w:r>
    </w:p>
    <w:p>
      <w:r>
        <w:rPr>
          <w:b/>
        </w:rPr>
        <w:t xml:space="preserve">Quelle: </w:t>
      </w:r>
      <w:r>
        <w:t>https://mcp.opencaselaw.ch/entscheid/ge_gerichte_DCSO_332_2007</w:t>
      </w:r>
    </w:p>
    <w:p>
      <w:r>
        <w:t>FR: GE_GERICHTE DCSO/332/2007 du 12 juillet 2007</w:t>
      </w:r>
    </w:p>
    <w:p>
      <w:r>
        <w:t>IT: GE_GERICHTE DCSO/332/2007 del 12 luglio 2007</w:t>
      </w:r>
    </w:p>
    <w:p>
      <w:pPr>
        <w:pStyle w:val="Heading2"/>
      </w:pPr>
      <w:r>
        <w:t>Volltext</w:t>
      </w:r>
    </w:p>
    <w:p>
      <w:r>
        <w:t>DCSO/332/07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:55; $ #$ #! ? 3 500 AAAAAA E$ ! "! " !3%4B".! ! !8!$%! .$@'AAAAAA$@'AAAAAA@'AAAAAA'</w:t>
      </w:r>
    </w:p>
    <w:p>
      <w:r>
        <w:t>".! !4?/;;5'#! 4 "!" #! ! % . "! @' AAAAAA$ "! $@'@AAAAAA$!$@AAAAAA$@'AAAAAA@' AAAAAA'</w:t>
      </w:r>
    </w:p>
    <w:p>
      <w:r>
        <w:t>! *"./;;5$4! $"" 4'1;'/* 4 #"".B#! ! " " #$ ""! 2 !! "!2B100#':7"@'AAAAAA@'AAAAAAB5(0 #':7 " @' AAAAAA D% ! B 4!"% 4## " #D$ . !B *00 #':7$ 4 ! 7 "! ! ! **0#':7'</w:t>
      </w:r>
    </w:p>
    <w:p>
      <w:r>
        <w:t>! /1 3 /;;1$ !$ B "!2 B % !! @ AAAAAA !8#2!B100#':7$ 9%!#B4## "#*/ !./;;*$ !! "2'</w:t>
      </w:r>
    </w:p>
    <w:p>
      <w:r>
        <w:t>2.! ! /03/;; AAAAAAE#</w:t>
      </w:r>
    </w:p>
    <w:p>
      <w:r>
        <w:t>!" %</w:t>
      </w:r>
    </w:p>
    <w:p>
      <w:r>
        <w:t>7</w:t>
      </w:r>
    </w:p>
    <w:p>
      <w:r>
        <w:t>"!2 "! /4)) $ "! $ @@' EE</w:t>
      </w:r>
    </w:p>
    <w:p>
      <w:r>
        <w:t>@ &gt;M$38'</w:t>
      </w:r>
    </w:p>
    <w:p>
      <w:r>
        <w:t>C</w:t>
      </w:r>
    </w:p>
    <w:p>
      <w:r>
        <w:t>@ LM &gt;</w:t>
      </w:r>
    </w:p>
    <w:p>
      <w:r>
        <w:t>##C ! C</w:t>
      </w:r>
    </w:p>
    <w:p>
      <w:r>
        <w:t>"! !%!"B=##!"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