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DCSO/330/2007 vom 12. Juli 2007</w:t>
      </w:r>
    </w:p>
    <w:p>
      <w:r>
        <w:t>GE Cour de justice, 2007-07-12, DE</w:t>
      </w:r>
    </w:p>
    <w:p>
      <w:r>
        <w:rPr>
          <w:b/>
        </w:rPr>
        <w:t xml:space="preserve">Quelle: </w:t>
      </w:r>
      <w:r>
        <w:t>https://mcp.opencaselaw.ch/entscheid/ge_gerichte_DCSO_330_2007</w:t>
      </w:r>
    </w:p>
    <w:p>
      <w:r>
        <w:t>FR: GE_GERICHTE DCSO/330/2007 du 12 juillet 2007</w:t>
      </w:r>
    </w:p>
    <w:p>
      <w:r>
        <w:t>IT: GE_GERICHTE DCSO/330/2007 del 12 luglio 2007</w:t>
      </w:r>
    </w:p>
    <w:p>
      <w:pPr>
        <w:pStyle w:val="Heading2"/>
      </w:pPr>
      <w:r>
        <w:t>Regeste</w:t>
      </w:r>
    </w:p>
    <w:p>
      <w:r>
        <w:t>Résumé: Le débiteur, qui n'a pas formé opposition ou dont l'opposition a été levée, ne peut plus remettre en cause, à l'occasion de la réalisation, l'existence ou le montant de la créance, en contestant, par une action en épuration de l'état des charges, le bien-fondé de la créance. En l'espèce, le plaignant, qui invoque la compensation doit agir par le biais de l'action au fond prévue à l'art. 85aLP.</w:t>
      </w:r>
    </w:p>
    <w:p>
      <w:pPr>
        <w:pStyle w:val="Heading2"/>
      </w:pPr>
      <w:r>
        <w:t>Volltext</w:t>
      </w:r>
    </w:p>
    <w:p>
      <w:r>
        <w:t>DCSO/330/07 ! " " ## " #$%! "" #&amp;'()'*+,' - !"!</w:t>
      </w:r>
    </w:p>
    <w:p>
      <w:r>
        <w:t>.#! !$/000/1$ 23%# 42"! " "! !&amp;'/00'/5' 6, %3 ""## 78&amp;'/00'*' 6,' -! 8! 8##$ %$%4%! 9 "$-8!&amp;'15 6,'</w:t>
      </w:r>
    </w:p>
    <w:p>
      <w:r>
        <w:t>:*)**:500)$"/;#! +%= $$?'</w:t>
      </w:r>
    </w:p>
    <w:p>
      <w:r>
        <w:t>!%!?@</w:t>
      </w:r>
    </w:p>
    <w:p>
      <w:r>
        <w:t>!@ =+&gt;+%= $ 5 /501</w:t>
      </w:r>
    </w:p>
    <w:p>
      <w:r>
        <w:t>!"##$%&amp;&amp;"'%(#% !@ == 6 $ 7"A</w:t>
      </w:r>
    </w:p>
    <w:p>
      <w:r>
        <w:t>"*A(</w:t>
      </w:r>
    </w:p>
    <w:p>
      <w:r>
        <w:t>/5///5</w:t>
      </w:r>
    </w:p>
    <w:p>
      <w:r>
        <w:t>&gt; ))% "!"*+,-'*-%("*</w:t>
      </w:r>
    </w:p>
    <w:p>
      <w:r>
        <w:t>- 2 -</w:t>
      </w:r>
    </w:p>
    <w:p>
      <w:r>
        <w:t>' BCC B &amp;&gt;" @ B, % ? 4 ='DEEEEEE 2"! 88." ! *40004000 #' &amp;" F 00 2222)( 6, /40004000 #' &amp;" F002222)1,"$"!-$8" 2! 79"7! " " 2 8' "" #!""!!!!!"//3500/'</w:t>
      </w:r>
    </w:p>
    <w:p>
      <w:r>
        <w:t>38 5)#!5001$ . "3!4 .! #! " =' DEEEEEE % " F002222)( 6 F 00 2222)1 ' /5 . 5001$ 38 !! #! " 3' 5; 500($ . #! !3!!# !"!""-' ' !$ ? 2 ! &amp;' /*A,$ B " " 4" ? 4! 78 ! *40004000 #' /40004000 #' 9 # 4.3 " "!!$ ! /45004000#'8"! 79"7! 8$ % !- ? (G " " "! " ? !% 3%4? 2 7#2!/*.500)'4## "&amp;&gt;"@4##, " ?4! 78'</w:t>
      </w:r>
    </w:p>
    <w:p>
      <w:r>
        <w:t>50".500)$='DEEEEEE!4! 78$" !" "B'!4## #22" ! 83" 4'/0;'( ? '</w:t>
      </w:r>
    </w:p>
    <w:p>
      <w:r>
        <w:t>5;".500)$4###! 4! 78! /40004000#' *40004000#' # ! =' DEEEEEE?"!4 " "!""?! /45004000#'%4 "#4.3 4"' ' 553/ 553 / #8 42 8##?4. " "" 5AM500)'3" $B !% 4!" 4! 784"?='DEEEEEE" 42 $%9!! !# 7! 4.! %."! ! !# 4"" 2 " 2 ! 79"7!!'B3 "'</w:t>
      </w:r>
    </w:p>
    <w:p>
      <w:r>
        <w:t>/' "! " !! !"! " # " " N!"!# 4## 4" !" !" 4! 78%! /40004000#' *40004000#'" ""&amp;#'- . #! ! 51500;,'%! "$"87.!? 8"&amp;'/;H'()'*+H'/0'//*,' .' 5'' 4'/10$"".?! 88.&amp;'/() ,$ "!"!$ "! 2 7$ 4! 78 % 8 . &amp; $ 78 #$ 88 .$ " !, # " 9 2 8#&amp;'/,'!%!2!!$ 8 ! 23"#""''/0;?/0 # ! ! 88 . %4 8 &amp; 6 //A 55$ + / . !$ $ ' /10 F/*(,'3" !!!#!"P% ""!% !."""4! 78 %4 ! ! "9 "! # &amp;-".! 5#!500)('5)):500(,'</w:t>
      </w:r>
    </w:p>
    <w:p>
      <w:r>
        <w:t>4$ "9 " " /40004000#' *40004000#'"!-?/0G 503 / .!$"'' 'A(F/)*/HB+500("'1*5H-</w:t>
      </w:r>
    </w:p>
    <w:p>
      <w:r>
        <w:t>.#! !".! 5(M500*;'/)A:500*,' *' " !%-3!'</w:t>
      </w:r>
    </w:p>
    <w:p>
      <w:r>
        <w:t>Q Q Q Q Q</w:t>
      </w:r>
    </w:p>
    <w:p>
      <w:r>
        <w:t>- 7 -</w:t>
      </w:r>
    </w:p>
    <w:p>
      <w:r>
        <w:t>.</w:t>
      </w:r>
    </w:p>
    <w:p>
      <w:r>
        <w:t>/ #),'0"/ ! . " #! &lt; . 500) " =' DEEEEEE ! 4## " 5;".500) " F002222)1F002222)(6' -),!/ /' 3' 5' !." '</w:t>
      </w:r>
    </w:p>
    <w:p>
      <w:r>
        <w:t>%12"(@ =RS P$"! H==' BB</w:t>
      </w:r>
    </w:p>
    <w:p>
      <w:r>
        <w:t>= PS$38'</w:t>
      </w:r>
    </w:p>
    <w:p>
      <w:r>
        <w:t>@</w:t>
      </w:r>
    </w:p>
    <w:p>
      <w:r>
        <w:t>=</w:t>
      </w:r>
    </w:p>
    <w:p>
      <w:r>
        <w:t>RS P ##@</w:t>
      </w:r>
    </w:p>
    <w:p>
      <w:r>
        <w:t>! @</w:t>
      </w:r>
    </w:p>
    <w:p>
      <w:r>
        <w:t>"! !%!"?N##!" !2""8##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