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DCSO/329/2007 vom 12. Juli 2007</w:t>
      </w:r>
    </w:p>
    <w:p>
      <w:r>
        <w:t>GE Cour de justice, 2007-07-12, DE</w:t>
      </w:r>
    </w:p>
    <w:p>
      <w:r>
        <w:rPr>
          <w:b/>
        </w:rPr>
        <w:t xml:space="preserve">Quelle: </w:t>
      </w:r>
      <w:r>
        <w:t>https://mcp.opencaselaw.ch/entscheid/ge_gerichte_DCSO_329_2007</w:t>
      </w:r>
    </w:p>
    <w:p>
      <w:r>
        <w:t>FR: GE_GERICHTE DCSO/329/2007 du 12 juillet 2007</w:t>
      </w:r>
    </w:p>
    <w:p>
      <w:r>
        <w:t>IT: GE_GERICHTE DCSO/329/2007 del 12 luglio 2007</w:t>
      </w:r>
    </w:p>
    <w:p>
      <w:pPr>
        <w:pStyle w:val="Heading2"/>
      </w:pPr>
      <w:r>
        <w:t>Regeste</w:t>
      </w:r>
    </w:p>
    <w:p>
      <w:r>
        <w:t>Résumé: La cause est renvoyée à l'Office des poursuites pour nouvelle instruction afin de déterminer la réelle situation financière du poursuivi, administrateur de plusieurs sociétés dont il allègue ne percevoir aucun revenu.</w:t>
      </w:r>
    </w:p>
    <w:p>
      <w:pPr>
        <w:pStyle w:val="Heading2"/>
      </w:pPr>
      <w:r>
        <w:t>Volltext</w:t>
      </w:r>
    </w:p>
    <w:p>
      <w:r>
        <w:t>DCSO/329/07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:/1;(:500 '</w:t>
      </w:r>
    </w:p>
    <w:p>
      <w:r>
        <w:t>!%!&gt;?</w:t>
      </w:r>
    </w:p>
    <w:p>
      <w:r>
        <w:t>!? == $ " *</w:t>
      </w:r>
    </w:p>
    <w:p>
      <w:r>
        <w:t>/50(</w:t>
      </w:r>
    </w:p>
    <w:p>
      <w:r>
        <w:t>@ ! "#$%"$&amp; "</w:t>
      </w:r>
    </w:p>
    <w:p>
      <w:r>
        <w:t>- 2 -</w:t>
      </w:r>
    </w:p>
    <w:p>
      <w:r>
        <w:t>' 4"A0)2222B) 8!"CC='' DDDDDD$ 4## " &amp;@" ? 4##, 2!!$ 5 CC 5.500)E" ;.500)'</w:t>
      </w:r>
    </w:p>
    <w:p>
      <w:r>
        <w:t>51 . 500) CC #! " &amp; :1*;B:500),'</w:t>
      </w:r>
    </w:p>
    <w:p>
      <w:r>
        <w:t>! 55 #! 500 "! "@. &amp;'//5'*$//('5G'('*,@$# %%4"! !&gt;"!$ !$" ! "! $!4##$%E8!&gt; =' DDDDDD 4 ! " " &gt; #%!#!! !! CC# !$ !!9 %&gt;@' ' C&gt; !"!!$4##$ ='DDDDDD$/04000 "!/0H " CDDDDDD"!!"@ . $!A0)2222B)$%4%!&gt;CC 5 3$2.# # % " 4!. . &amp;CC$ % $ %##, !! !8' "8 ;$ 4## # ! ! =' DDDDDD %$!!$?</w:t>
      </w:r>
    </w:p>
    <w:p>
      <w:r>
        <w:t>@"!!""" ! 4"I5001500( 4"!! !"!" 4 #G</w:t>
      </w:r>
    </w:p>
    <w:p>
      <w:r>
        <w:t>@ "E !! DDDDDD C$ DDDDDD "8 .@C$C7DDDDDD$CDDDDDDDDDDDDCG</w:t>
      </w:r>
    </w:p>
    <w:p>
      <w:r>
        <w:t>@4"!"4! DDDDDD&amp; 9,'</w:t>
      </w:r>
    </w:p>
    <w:p>
      <w:r>
        <w:t>- 3 -</w:t>
      </w:r>
    </w:p>
    <w:p>
      <w:r>
        <w:t>@4" "" 4 DDDDDDCG</w:t>
      </w:r>
    </w:p>
    <w:p>
      <w:r>
        <w:t>@ ""! /0H C DDDDDD &amp;" ? /004000 ,$ ""! 4 . 6$ ;0H ! ""!! !" #G</w:t>
      </w:r>
    </w:p>
    <w:p>
      <w:r>
        <w:t>@.5001500) DDDDDDC" ! 4 78 # G</w:t>
      </w:r>
    </w:p>
    <w:p>
      <w:r>
        <w:t>@ C 6DDDDDD ""! 4 . &gt; 9 4 4 ;)04000 #'$ $ %% 54B004000#'$!8"..G ' "!/5500 %! !&gt;%4 !&gt; 4## "! . #&gt; . ='DDDDDD " !!4. .'.$CC "7&gt;4## 4-!$!#$ !8 "' C 8 $ $ " " J J@ '</w:t>
      </w:r>
    </w:p>
    <w:p>
      <w:r>
        <w:t>"" ;500 %! 8! " !' 3 %4&gt; !" ! #"!5001500( !# ! DDDDDD C$"%4"! 4#$ " . !'</w:t>
      </w:r>
    </w:p>
    <w:p>
      <w:r>
        <w:t>!&gt; !$='DDDDDD4" !'</w:t>
      </w:r>
    </w:p>
    <w:p>
      <w:r>
        <w:t>/' "! " !! !"! " # " " F!"!'"@. 3&gt;""8$%"$%!"8" &amp;'/ 42! "" %4 48 4# 2' 4 &gt; %- ! 4 !# ."%4##" &gt; "! % "# %4 %! ! "" &gt; !"!2'//0///$%&gt;" 3 42! &amp;@.!$$ '//(A*BG + $ $ '//(A/5,'</w:t>
      </w:r>
    </w:p>
    <w:p>
      <w:r>
        <w:t>4"$&gt; ! ! 55#!500 "!$ "8!&gt;" " " &gt;#$"$ ! 4"I5001 500(%!#!! !!!&amp;#' ' ',' *' ""%4##$%78 " " # " %$ %4 " " 4 $!#2 ! "%&gt;.</w:t>
      </w:r>
    </w:p>
    <w:p>
      <w:r>
        <w:t># " !! ". !$ F## "! 8$! ! "2 "' !&gt;# " F8 ! $ K&gt; F F 38 78! F %- "! F ## " 3 L &amp;@. !$ $ ';/ A/5,' F## 8 !""$ . &gt; 8 !' !#$ 28 " ". "'# "-2 %" F2 "2 " &amp;C7M /;;/ "' 5/B 'G @. !$ $ ';/ A/; ,' F! 2 "2 " ""! 2 ! $&gt;!!!% " "$ 2 "2 F9 !%&amp;@.!$$ ';/A/;,'</w:t>
      </w:r>
    </w:p>
    <w:p>
      <w:r>
        <w:t>F7%## %F"$ "" !% "! .&amp;';/'/'1G !'.7$C7M$ ';/A*(G@.!$$ ';/A/B,' 1'</w:t>
      </w:r>
    </w:p>
    <w:p>
      <w:r>
        <w:t>$# %4##4.!&gt;8 ! "$ %4 "! 4 %! " "" &gt;</w:t>
      </w:r>
    </w:p>
    <w:p>
      <w:r>
        <w:t>- 5 - !$%44"! !&gt;8"!# 42 '</w:t>
      </w:r>
    </w:p>
    <w:p>
      <w:r>
        <w:t>@ C48 !'()%)&amp;#*" !+,-.&amp;" / &amp; 0$ . &gt; 4## 4"4 ## N ...$!7!$ !:2" 5001$500(%500)$"!!'I4"%$ 4"$ " "!! !"!!"%4" !#".'</w:t>
      </w:r>
    </w:p>
    <w:p>
      <w:r>
        <w:t>@C48 "#'&amp;'$ " % &gt;(0H$""N%# CDDDDDD3 8 %! !' 4## 4 # " "! " . "" ! 5001$ 500( 500) 4 " "! 8 ! " . ""$ 4 % 4!! &gt; !!' " 500( &amp; !, *(;4/B;#'(0$&amp;.%JJ$J78JJ"2!J,$ 9 1;4/0 " 48"9 ##!&gt;: "78 # !7$ 4## . "? !$%! "C"!G .$!""!% "!! !"9&gt;DDDDDDC9 /4)(0#'"8! .""!! CDDDDDD 4% G "# !7 ! " # ! .!!# G ! ! ". " 3# " "!""! 5001&gt;500)$ "! 15/4B0;#'&gt;5);4B1*#' 5001&gt;500($# 4I '</w:t>
      </w:r>
    </w:p>
    <w:p>
      <w:r>
        <w:t>" 5001 500( !! ! % !4""!'!$!!4"!! % $ "! 7## 4## . &amp;1 9$ !! !' C !! ! 5 ""'# 4#""" # !! 9 $ 4$ "!! % &gt; (0 H DDDDDD C' . &gt; 4## 4"4 $='MDDDDDD$# 48%! #"# 4!.!!# % '</w:t>
      </w:r>
    </w:p>
    <w:p>
      <w:r>
        <w:t>@C48 &amp;(0" /4000#',$""%4 !! " ! .!8!! 5/#!500 -"!$ !7!$ " % - " O "! % &gt;3'</w:t>
      </w:r>
    </w:p>
    <w:p>
      <w:r>
        <w:t>@ C48 4 &amp;515 ! (00#',$ &amp;(0 " /4000 #'$ ""! 4. %""", &amp;54((0 /00 #'$ !,$ " 4 %$ ! #4!!" 4##4""!!". " !!' 4 " !#! 4!8! "!! % "%%#%8" 4 !!' 4 : 4 79"7$ 4## "! %!@ &amp;DDDDDDC,'</w:t>
      </w:r>
    </w:p>
    <w:p>
      <w:r>
        <w:t>@C48 &amp;(0" /4000#,$""% "4" !! "500/'C"$ 4##4 "&gt;8 8'</w:t>
      </w:r>
    </w:p>
    <w:p>
      <w:r>
        <w:t>@ C48 5 !! #E 4 " /004000$""%"8!'"!!##!% !!!""! 4.6%4 !/0H $ !""!! !" !"! #'$ "" &gt; 4## !# !! " "!!"" "3#'</w:t>
      </w:r>
    </w:p>
    <w:p>
      <w:r>
        <w:t>@ 4%!&amp;"8*,%"J</w:t>
      </w:r>
    </w:p>
    <w:p>
      <w:r>
        <w:t>J' "# .4"!$$ 88'$""&gt;4## 4 # #$ 4 % 88 8 ! 4! " . " !! !88'</w:t>
      </w:r>
    </w:p>
    <w:p>
      <w:r>
        <w:t>- 7 -</w:t>
      </w:r>
    </w:p>
    <w:p>
      <w:r>
        <w:t>@ "8 " " % " ! 8! PCDDDDDD8! C&gt;DDDDDD$!! #E' $""%4!!4"#! "" 2!'.!%&gt;4## 48 ! " !!.' (' ! !%" &gt; 4## # %4 !$ # . 8 " !$ ! # "$ !7!$2!$".% -!""@. $!A0)2222B) &amp;#' '1,' )' "! "8&amp;'50'57'(G')/'5' ,'"-! !"&amp;')5'5,'</w:t>
      </w:r>
    </w:p>
    <w:p>
      <w:r>
        <w:t>Q Q Q Q Q</w:t>
      </w:r>
    </w:p>
    <w:p>
      <w:r>
        <w:t>- 8 -</w:t>
      </w:r>
    </w:p>
    <w:p>
      <w:r>
        <w:t>5</w:t>
      </w:r>
    </w:p>
    <w:p>
      <w:r>
        <w:t>6 ()#%, 6 !."#!/5500 4## "" !1' *' !." '</w:t>
      </w:r>
    </w:p>
    <w:p>
      <w:r>
        <w:t>'7 )*&amp;? =RS P$"! G==' CC</w:t>
      </w:r>
    </w:p>
    <w:p>
      <w:r>
        <w:t>= PS$38'</w:t>
      </w:r>
    </w:p>
    <w:p>
      <w:r>
        <w:t>?</w:t>
      </w:r>
    </w:p>
    <w:p>
      <w:r>
        <w:t>=</w:t>
      </w:r>
    </w:p>
    <w:p>
      <w:r>
        <w:t>RS P ##?</w:t>
      </w:r>
    </w:p>
    <w:p>
      <w:r>
        <w:t>! ?</w:t>
      </w:r>
    </w:p>
    <w:p>
      <w:r>
        <w:t>"! !%!"&gt;F##!"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