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DCSO/325/2007 vom 28. Juni 2007</w:t>
      </w:r>
    </w:p>
    <w:p>
      <w:r>
        <w:t>GE Cour de justice, 2007-06-28, DE</w:t>
      </w:r>
    </w:p>
    <w:p>
      <w:r>
        <w:rPr>
          <w:b/>
        </w:rPr>
        <w:t xml:space="preserve">Quelle: </w:t>
      </w:r>
      <w:r>
        <w:t>https://mcp.opencaselaw.ch/entscheid/ge_gerichte_DCSO_325_2007</w:t>
      </w:r>
    </w:p>
    <w:p>
      <w:r>
        <w:t>FR: GE_GERICHTE DCSO/325/2007 du 28 juin 2007</w:t>
      </w:r>
    </w:p>
    <w:p>
      <w:r>
        <w:t>IT: GE_GERICHTE DCSO/325/2007 del 28 giugno 2007</w:t>
      </w:r>
    </w:p>
    <w:p>
      <w:pPr>
        <w:pStyle w:val="Heading2"/>
      </w:pPr>
      <w:r>
        <w:t>Regeste</w:t>
      </w:r>
    </w:p>
    <w:p>
      <w:r>
        <w:t>Résumé: Le plaignant n'a pas apporté la preuve de l'opposition qu'il allègue avoir formée au commandement de payer.</w:t>
      </w:r>
    </w:p>
    <w:p>
      <w:pPr>
        <w:pStyle w:val="Heading2"/>
      </w:pPr>
      <w:r>
        <w:t>Volltext</w:t>
      </w:r>
    </w:p>
    <w:p>
      <w:r>
        <w:t>DCSO/325/07 ! " " ## " #$%! "" #&amp;'()'*+,' - !"!</w:t>
      </w:r>
    </w:p>
    <w:p>
      <w:r>
        <w:t>.#! !$/000/1$ 23%# 42"! " "! !&amp;'/00'/5' 6, %3 ""## 78&amp;'/00'*' 6,' -! 8! 8##$ %$%4%! 9 "$-8!&amp;'15 6,'</w:t>
      </w:r>
    </w:p>
    <w:p>
      <w:r>
        <w:t>:/;/5:500;$"/;#!5;500;" !"#"$%&amp;'$' ("$'</w:t>
      </w:r>
    </w:p>
    <w:p>
      <w:r>
        <w:t>- 2 -</w:t>
      </w:r>
    </w:p>
    <w:p>
      <w:r>
        <w:t>' "! 5; 500;$ ?????? @ " C 4##, 2"% "9!!#!/(3500)"4 #$ ""$ %$ "! 2 % H !. ! .!$ $ ';)A/1C $&gt;$ ';)A/,' 5'.' "&gt;. "! # G "9$ ! 8! "9&gt;-$##3%G . !$ $ 'FA*0C+ '$@7J$ 'FA/5,'</w:t>
      </w:r>
    </w:p>
    <w:p>
      <w:r>
        <w:t>"" "-# .$" "-&lt; 28 "'!$" " !. #"" # "9 &lt; % " % " &lt; # G"" #! &lt; "" #8 # "9$ # """!&amp;"." !,$ #" ! &lt; G##' !#$ !. % " " " &amp; 6BB1F$+ /B;1;),' *' 4"$ "" % "8 4 " #! "" "9 # '</w:t>
      </w:r>
    </w:p>
    <w:p>
      <w:r>
        <w:t>4"" "$ 8 # "" 4 !!"!!'</w:t>
      </w:r>
    </w:p>
    <w:p>
      <w:r>
        <w:t>4## 4 #" ! ! 8 #"4" ! !% ! !4&lt;""" ""$ ""-" 4."'</w:t>
      </w:r>
    </w:p>
    <w:p>
      <w:r>
        <w:t>6 % "8 4 " ""! " 4"" %4 8 #! % 4 &lt; . % 4##$ % "$#! #&amp;'*B '/7'B,' 1' "!"3!' KKKKK</w:t>
      </w:r>
    </w:p>
    <w:p>
      <w:r>
        <w:t>- 4 -</w:t>
      </w:r>
    </w:p>
    <w:p>
      <w:r>
        <w:t>)</w:t>
      </w:r>
    </w:p>
    <w:p>
      <w:r>
        <w:t>* +&amp;,"* !."#!5;500;"??????@&lt;"!!" !8! #$"A0)2222(B' '&amp;-#* /' 3' 5' !." '</w:t>
      </w:r>
    </w:p>
    <w:p>
      <w:r>
        <w:t>@!8 = L MN O$ "! C L' @@ L L8@ $38&amp;,'</w:t>
      </w:r>
    </w:p>
    <w:p>
      <w:r>
        <w:t>=</w:t>
      </w:r>
    </w:p>
    <w:p>
      <w:r>
        <w:t>L MN O</w:t>
      </w:r>
    </w:p>
    <w:p>
      <w:r>
        <w:t>## !</w:t>
      </w:r>
    </w:p>
    <w:p>
      <w:r>
        <w:t>"! !%!"&lt;G##!" !2""8##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