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DCSO/321/2007 vom 28. Juni 2007</w:t>
      </w:r>
    </w:p>
    <w:p>
      <w:r>
        <w:t>GE Cour de justice, 2007-06-28, DE</w:t>
      </w:r>
    </w:p>
    <w:p>
      <w:r>
        <w:rPr>
          <w:b/>
        </w:rPr>
        <w:t xml:space="preserve">Quelle: </w:t>
      </w:r>
      <w:r>
        <w:t>https://mcp.opencaselaw.ch/entscheid/ge_gerichte_DCSO_321_2007</w:t>
      </w:r>
    </w:p>
    <w:p>
      <w:r>
        <w:t>FR: GE_GERICHTE DCSO/321/2007 du 28 juin 2007</w:t>
      </w:r>
    </w:p>
    <w:p>
      <w:r>
        <w:t>IT: GE_GERICHTE DCSO/321/2007 del 28 giugno 2007</w:t>
      </w:r>
    </w:p>
    <w:p>
      <w:pPr>
        <w:pStyle w:val="Heading2"/>
      </w:pPr>
      <w:r>
        <w:t>Regeste</w:t>
      </w:r>
    </w:p>
    <w:p>
      <w:r>
        <w:t>Résumé: La poursuite est abusive, la prétention en dommages et intérêts dirigée contre le poursuivi étant manifestement dénuée de toute base légale le précité n'étant que le représentant du bailleur/propriétaire contre lequel des poursuites ont aussi été dirigées et n'ont pas été considérées comme procédant d'un abus de droit manifeste. Pas de radiation des poursuites à l'exception des cas prévus aux art. 149a.3 et 265.2.</w:t>
      </w:r>
    </w:p>
    <w:p>
      <w:pPr>
        <w:pStyle w:val="Heading2"/>
      </w:pPr>
      <w:r>
        <w:t>Volltext</w:t>
      </w:r>
    </w:p>
    <w:p>
      <w:r>
        <w:t>DCSO/321/07</w:t>
      </w:r>
    </w:p>
    <w:p>
      <w:r>
        <w:t>! " " ## " #$%! "" #&amp;'()'*+,' - !"!</w:t>
      </w:r>
    </w:p>
    <w:p>
      <w:r>
        <w:t>.#! !$/000/1$ 23%# 42"! " "! !&amp;'/00'/5' 6, %3 ""## 78&amp;'/00'*' 6,' -! 8! 8##$ %$%4%! 9 "$-8!&amp;'15 6,'</w:t>
      </w:r>
    </w:p>
    <w:p>
      <w:r>
        <w:t>:1**):500)$ " /; #! 50 . 500) " ! 4! '</w:t>
      </w:r>
    </w:p>
    <w:p>
      <w:r>
        <w:t>!%!&gt;?</w:t>
      </w:r>
    </w:p>
    <w:p>
      <w:r>
        <w:t>!? 9" 2 !&gt;42" 4 !$EE$ DDDDDD'.$" ! 8$ F/3/BB)"#*/ !.50/('9 !#2!&gt;5004000#'"'</w:t>
      </w:r>
    </w:p>
    <w:p>
      <w:r>
        <w:t>5(500($ 4'5(; $ # " DDDDDD C !8!$ ! 3 "!! "$ 4!! 9 78 " "! /.5001*/500(&amp;G14510#','</w:t>
      </w:r>
    </w:p>
    <w:p>
      <w:r>
        <w:t>38 /5 ". 500($ #! "" /0 . $ . .29"!4! DDDDDDC'</w:t>
      </w:r>
    </w:p>
    <w:p>
      <w:r>
        <w:t>#$ 9""!&gt; " !8 4 ! "8 4!!'/0500)$ !8 DDDDDD # &gt; DDDDDD C %$ " 48 ""!$ ! 4. ! " 42! #!' /B 500)$ 8!! ! &gt; # ".% "! &gt; 42! #! 38 4!' ' B3500)$DDDDDDC!&gt;!8DDDDDD%4"! 88 % &gt; 4!! 9 3%4 */ . 500( %4 488 &gt; " " 3%4&gt; 42 " 4!! " / . 500(' " ! ! &gt; !8DDDDDD'</w:t>
      </w:r>
    </w:p>
    <w:p>
      <w:r>
        <w:t>- 3 -</w:t>
      </w:r>
    </w:p>
    <w:p>
      <w:r>
        <w:t>% " ( 3 500) ! "!!$</w:t>
      </w:r>
    </w:p>
    <w:p>
      <w:r>
        <w:t>$DDDDDDC#%4!$ " 3 $ 8A!- 7## " !!%4 !""!' ' /G 3 500)$ . ".! % 2" %DDDDDDC!! 42"" !# "$ % 8 !!!%$". !8DDDDDD$ 92!!!" " "2"%47" ' " ! &gt; !8 DDDDDD$ &gt; ' ' " ! 513500)$DDDDDDC "!!#B*4000#'&gt; 2 !# 4 !% 2%' ' 5(3500)$4## "&amp;A"?4##,8! 2 !% " 8!"DDDDDDC (K 503 500)</w:t>
      </w:r>
    </w:p>
    <w:p>
      <w:r>
        <w:t>! "#$%&amp; '( )</w:t>
      </w:r>
    </w:p>
    <w:p>
      <w:r>
        <w:t>/0L500)$DDDDDDC !&gt; !8 DDDDDD "9$"M0)2222G;$%!8!!#""! 4""'</w:t>
      </w:r>
    </w:p>
    <w:p>
      <w:r>
        <w:t>- 4 - 6' 5G".500)$DDDDDDC !&gt; %4 9!/0L500)&gt; " % . " &gt; !- " &gt;!"$"%4! 4. ' &gt; !&gt; ' I' %- DDDDDDC$4##$ B.500;$#!&gt; (K 5*.500)</w:t>
      </w:r>
    </w:p>
    <w:p>
      <w:r>
        <w:t>!*&amp; '( ) !!#""! 4""' ' ! 50.500)&amp;C:);5:500),$ ! 3!"#!" #!8&gt; %4".# ' +' "! 50 .500)$ " . &gt; !" !-$ " %4 4. $$ !"$&gt; !&gt; ' N' / !. 500;$ 7. "# .#! ! ! 50 .500)' ' /( !. 500)$ ! " :1**):500)3%4&gt; 38!"7. "#</w:t>
      </w:r>
    </w:p>
    <w:p>
      <w:r>
        <w:t>.#! ! #!" 3'</w:t>
      </w:r>
    </w:p>
    <w:p>
      <w:r>
        <w:t>DDDDDD C$ % 4! !! /* !. 500) &gt; ! !&gt; 2 " 3 &amp;'/;'/ ,' CO2 % ! 38 &amp; 6 //*5$ + /BGB/50,$8#%O""! . # $ "" 2"! &gt; O' 5 ' 5 . O. O 3 %$ ! . O! %O 8!O- 9%O## O2! #!$ "! 8 A- &amp;6 $ C7N$ '/; M5;P A. !$ $ '/; MGGP 6 $ .877 7Q 78R$N@ R/*S*0C7N$5000$ '/; M5;1,' 8# " - ! &gt; O # O "9$% O" O## &gt;!% "&gt; 3&gt;"&amp;'/;'/,' !""" 23&gt;" T"8 %! &amp;'/; '5 ,' O! O##$ !" - " &amp;'55 ,$ ! &gt; " ! ! O!- ". O!- " " &gt; "! $ ! 8# ! ! - $ !!$""!# !$! . ! %"! ##!'</w:t>
      </w:r>
    </w:p>
    <w:p>
      <w:r>
        <w:t>- 6 - 5' O"$ " !! !"! # " " "9$ 3&gt;"$""%%!"8"&amp;'/; '/5P'/*,'</w:t>
      </w:r>
    </w:p>
    <w:p>
      <w:r>
        <w:t>&gt; ! " !!#%4 " 4. '</w:t>
      </w:r>
    </w:p>
    <w:p>
      <w:r>
        <w:t>!!.' *' #! " " O8# L!&amp;'*G'/,' O2!#!"&gt;A ! " "! !. O "! " O2 4""&gt;4## "2 ! ! "!828!&gt;. ' #$ O O 8 O2! #! % &gt; # " !8 &gt; " % !! "!$"!.# $%O""!8!" &amp;'5 '5 ,' # " !8 " # O8% "-&gt;%U'$ O " 2 %O "" O O. $ 8 O2! #! O"" &gt; %-$ % !% " "$ 3$ # " O!. # "9 "" # O #&amp; 6//(/G '*.$C+/BGB"'100$+ /BB/;)P 6//* 5$+ /BGB/5/ 6//51; '/$+ /BGG/1(PC+/BG;"'/(),' . %! %$ ! $ " " " "! 2 "# !83!% " O !% &amp;C7N /BB/ "'///$ ! " A. !$ $ % 2'*GA1(M10 ,' !8.# $&gt;"! "$ # O" . "&gt;!" ! " " &amp;C+ /BG; "'/()P 6+ 500/ "'**/P I 72:AIC$"79%$500/$ M((G.,$ .O9" """! A -$"" !.!!"'# "9#" !" ""&gt; ".! .9 "$ ! 4"" 38 $". . &amp; 6 //(/G$ C+ /BGB "' 100 + /BB/;)P #' A.</w:t>
      </w:r>
    </w:p>
    <w:p>
      <w:r>
        <w:t>- 7 - !$ $ 'G M*)$ '/; M5*$ % 2'*GA1(M*(PNVW77:C77$C7N$ ')BM/(,' 79"7"- %O2"$4## "! .#F 38 $O8 O. %O#2&gt;O O2!#! $ "$ O. # ' #$ O## ! O " &gt; "! &gt; 9 ""# ' " O2 O . # % . O!! O . O 8 ! #F " % !! #!' 1'' ""% !$ ! 50. 500) &amp;C:);5:500),$ % "! % " # 8A!-&gt;4 "8 "! A!8! %" 4.!-!!A""# !! # $ - 4 " 2 % !7 A 4" 4 ! # " 4! !8 !&gt;% 8'</w:t>
      </w:r>
    </w:p>
    <w:p>
      <w:r>
        <w:t>- /) 500;$ . #! !$ % 3! #! !$ %4!&gt;% "! % 4! #9! % !"&amp; '1'/',' 1'.' 4"$ !%! "M0)222251$ .3 "!"$ %&gt;%!"" 2"!! "3 % ! .#! !"!&amp;#' ''I','</w:t>
      </w:r>
    </w:p>
    <w:p>
      <w:r>
        <w:t>3 % "84" "&gt; 2 "'A&gt;4$##$""!. 2 %4""4 % "%4%! "! U$""! 4.'</w:t>
      </w:r>
    </w:p>
    <w:p>
      <w:r>
        <w:t>"$ %$ !" 2 " :*(G*:500): :*(G1:500)$%"88"" U$ X 2"!4.%!%"8 !" 2% 3 . '</w:t>
      </w:r>
    </w:p>
    <w:p>
      <w:r>
        <w:t>- 8 -</w:t>
      </w:r>
    </w:p>
    <w:p>
      <w:r>
        <w:t>/B3 500)&amp;#' ''Y5,$"!!#$" $"8%488 "&gt;4 U$ ""! 2 !8'</w:t>
      </w:r>
    </w:p>
    <w:p>
      <w:r>
        <w:t>4%"! 8A!- 8!"8$ "!$4.$ $# !! .!8 %"8 . "&gt;!"'</w:t>
      </w:r>
    </w:p>
    <w:p>
      <w:r>
        <w:t>!7 " !%-%#! 4.' (' " "M0;/0//B5 %4 ! &gt; 4## " 8'</w:t>
      </w:r>
    </w:p>
    <w:p>
      <w:r>
        <w:t>3$""!%4&gt;"'/1B'*5)('5%"! !. $!#8 !# . %"&amp;A.!$$ '/1B M5BP#''G#,$ #! !!8".! 4" 4" 4!7!"!&gt;4'5'5 '2" !%&gt; &amp;#' 42$"!"4'G ' * $ " ! &amp;' ,$ " " % !. . 8 4 !"! 4 &amp;'., "!"!&amp;',' ##$ 4## " # "$ - 4##$ " 4 " " "7. ! 42$%4" &amp;- . #! ! /B".500);'GG:500)P 6//( 51 '5.,'</w:t>
      </w:r>
    </w:p>
    <w:p>
      <w:r>
        <w:t>"8 !%-3!$4##!!&gt; " #%" !!""!&gt; ' ; #!2'50'57'($)/'5')5'5$O9 " " O! 3$ O !"'</w:t>
      </w:r>
    </w:p>
    <w:p>
      <w:r>
        <w:t>Z Z Z Z Z</w:t>
      </w:r>
    </w:p>
    <w:p>
      <w:r>
        <w:t>- 9 -</w:t>
      </w:r>
    </w:p>
    <w:p>
      <w:r>
        <w:t>'</w:t>
      </w:r>
    </w:p>
    <w:p>
      <w:r>
        <w:t>( )*#%+( !."#!50.500)" ' 1' !." '</w:t>
      </w:r>
    </w:p>
    <w:p>
      <w:r>
        <w:t>C!8 ? O##!" !2""8##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