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DCSO/315/2017 vom 27. Juni 2017</w:t>
      </w:r>
    </w:p>
    <w:p>
      <w:r>
        <w:t>GE Cour de justice, 2017-06-27, FR</w:t>
      </w:r>
    </w:p>
    <w:p>
      <w:r>
        <w:rPr>
          <w:b/>
        </w:rPr>
        <w:t xml:space="preserve">Quelle: </w:t>
      </w:r>
      <w:r>
        <w:t>https://mcp.opencaselaw.ch/entscheid/ge_gerichte_DCSO_315_2017</w:t>
      </w:r>
    </w:p>
    <w:p>
      <w:r>
        <w:t>FR: GE_GERICHTE DCSO/315/2017 du 27 juin 2017</w:t>
      </w:r>
    </w:p>
    <w:p>
      <w:r>
        <w:t>IT: GE_GERICHTE DCSO/315/2017 del 27 giugno 2017</w:t>
      </w:r>
    </w:p>
    <w:p>
      <w:pPr>
        <w:pStyle w:val="Heading2"/>
      </w:pPr>
      <w:r>
        <w:t>Erwägungen</w:t>
      </w:r>
    </w:p>
    <w:p>
      <w:r>
        <w:rPr>
          <w:b/>
        </w:rPr>
        <w:t>E. 15</w:t>
      </w:r>
    </w:p>
    <w:p>
      <w:r>
        <w:t>février 2016; Qu’à la suite d’une erreur provenant de son nouveau système informatique, ledit Office n’a cependant pris aucune mesure pour traiter cette réquisition, cela jusqu’à réception de la présente plainte; Qu’il a alors édité l’acte de défaut de biens correspondant, qu’il a transmis au créancier plaignant le 15 mars 2017; Que cette situation est constitutive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Qu’en effet, il appartient audit Office de faire diligence dans le traitement des réquisitions de continuer la poursuite qui lui parviennent, de sorte qu’un délai de 13 mois entre la réception de la réquisition de continuer la poursuite par l’Office et l’envoi de l’acte de défaut de biens correspondant n’est pas admissible; Que cela étant, la présente plainte est devenue sans objet en cours de procédure à la suite de l’expédition au créancier plaignant par l’Office de l’acte de défaut de biens faisant suite à la réquisition déposée par ledit plaignant le 15 février 2016 en vue de la continuation de cette poursuite; Que cette plainte sera dès lors rayée du rôle; Que la présente décision sera transmise au Préposé de l’Office afin qu’il prenne les mesures nécessaires à éviter que les circonstances du cas d’espèce ne se reproduisent;</w:t>
      </w:r>
    </w:p>
    <w:p>
      <w:r>
        <w:t>- 4/6 -</w:t>
      </w:r>
    </w:p>
    <w:p>
      <w:r>
        <w:t>A/872/2017-CS Qu’en application de l’art. 62 al. 2 OELP, il n’est alloué aucun frais ni dépens dans la procédure de plainte au sens de l'art. 17 LP. * * * * *</w:t>
      </w:r>
    </w:p>
    <w:p>
      <w:r>
        <w:t>- 5/6 -</w:t>
      </w:r>
    </w:p>
    <w:p>
      <w:r>
        <w:t>A/872/2017-CS PAR CES MOTIFS, La Chambre de surveillance : A la forme : Déclare recevable la plainte formée le 13 mars 2017 par l’ETAT DE VAUD pour retard injustifié de l’Office des poursuites dans le traitement de sa réquisition de continuer la poursuite dirigée 15 février 2016 à l’encontre de A______. Au fond : Constate que l’Office des poursuites a fait preuve d’un retard injustifié dans le traitement de cette réquisition de poursuite. Constate également que la présente plainte est devenue sans objet en cours de procédure. Raye par conséquent du rôle la cause A/872/2017. Transmet la présente décision en copie au Préposé de l’Office des poursuites, dans le sens des considérants.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- 6/6 -</w:t>
      </w:r>
    </w:p>
    <w:p>
      <w:r>
        <w:t>A/872/2017-CS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