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DCSO/312/2016 vom 13. Oktober 2016</w:t>
      </w:r>
    </w:p>
    <w:p>
      <w:r>
        <w:t>GE Cour de justice, 2016-10-13, FR</w:t>
      </w:r>
    </w:p>
    <w:p>
      <w:r>
        <w:rPr>
          <w:b/>
        </w:rPr>
        <w:t xml:space="preserve">Quelle: </w:t>
      </w:r>
      <w:r>
        <w:t>https://mcp.opencaselaw.ch/entscheid/ge_gerichte_DCSO_312_2016</w:t>
      </w:r>
    </w:p>
    <w:p>
      <w:r>
        <w:t>FR: GE_GERICHTE DCSO/312/2016 du 13 octobre 2016</w:t>
      </w:r>
    </w:p>
    <w:p>
      <w:r>
        <w:t>IT: GE_GERICHTE DCSO/312/2016 del 13 ottobre 2016</w:t>
      </w:r>
    </w:p>
    <w:p>
      <w:pPr>
        <w:pStyle w:val="Heading2"/>
      </w:pPr>
      <w:r>
        <w:t>Erwägungen</w:t>
      </w:r>
    </w:p>
    <w:p>
      <w:r>
        <w:rPr>
          <w:b/>
        </w:rPr>
        <w:t>E. 1</w:t>
      </w:r>
    </w:p>
    <w:p>
      <w:r>
        <w:t>La Chambre de céans est compétente pour statuer sur les plaintes formées en application de la LP (art. 13 LP; art. 126 al. 2 let. c LOJ; art. 5 al. 1 et 3 et 7 al. 1 LaLP) contre des mesures non attaquables par la voie judiciaire (art. 17 al. 1 LP), telles que la notification d'un commandement de payer. En l'espèce, la plaignante a adressé sa contestation dans les dix jours suivant la notification du commandement de payer à l'Office. Dès lors que celui-ci y a répondu, il faut admettre, sauf à décevoir la bonne foi de la plaignante, qu'elle était fondée, dans le délai de dix jours dès réception de cette réponse, à la contester par voie de plainte; ainsi, le délai de 10 jours (art. 17 al. 2 LP) a été respecté. Pour le surplus, la plaignante s'est conformée aux exigences de forme prescrites par la loi (art. 9 al. 1 et 4 LaLP; art 65 LPA).</w:t>
      </w:r>
    </w:p>
    <w:p>
      <w:r>
        <w:rPr>
          <w:b/>
        </w:rPr>
        <w:t>E. 2</w:t>
      </w:r>
    </w:p>
    <w:p>
      <w:r>
        <w:t>La plaignante expose que c'est à tort que l'intimée a dirigé sa poursuite contre elle. Son nom n'apparaissait que comme adresse de notification pour la facture litigieuse; le paiement incombait à D______ SA.</w:t>
      </w:r>
    </w:p>
    <w:p>
      <w:r>
        <w:t>- 3/4 -</w:t>
      </w:r>
    </w:p>
    <w:p>
      <w:r>
        <w:t>A/2749/2016-CS</w:t>
      </w:r>
    </w:p>
    <w:p>
      <w:r>
        <w:rPr>
          <w:b/>
        </w:rPr>
        <w:t>E. 3</w:t>
      </w:r>
    </w:p>
    <w:p>
      <w:r>
        <w:t>La procédure de plainte des art. 17 ss LP ne permet pas d'obtenir l'annulation de la poursuite lorsque le grief invoqué est dirigé contre le bien-fondé de la créance déduite en poursuite. En effet, la voie de la plainte ne permet pas d'examiner le bien-fondé de la créance; cette compétence relevant du juge ordinaire. La Chambre de céans ne peut que revoir si les actes de poursuite ont été exécutés conformément à la loi; ses décisions ne peuvent jamais aboutir à un jugement sur le fond (ATF 115 III 18 consid. 3b; arrêts du Tribunal fédéral 7B.219/2006 et 7B.220/2006 du 16 avril 2007 consid. 3.3). En l'occurrence, aucun vice dans la notification du commandement de payer n'est invoqué; il n'apparaît pas non plus qu'un tel vice serait manifeste. Ainsi, si elle entend contester la créance en poursuite et plus particulièrement faire valoir que la poursuivante se trompe de débitrice, la plaignante doit agir devant le juge ordinaire par le biais de l'action en annulation ou en suspension de cette poursuite (art. 85 et 85a LP), voire, en dernier ressort, par celui de l'action en répétition de l'indu (art. 86 LP). Ces actions relèvent cependant toutes de la compétence du juge ordinaire et non de la Chambre de surveillance en matière de poursuites, qui n'est pas habilitée à se prononcer à cet égard. Mal fondée, la plainte doit ainsi être rejetée.</w:t>
      </w:r>
    </w:p>
    <w:p>
      <w:r>
        <w:rPr>
          <w:b/>
        </w:rPr>
        <w:t>E. 4</w:t>
      </w:r>
    </w:p>
    <w:p>
      <w:r>
        <w:t>La procédure de plainte est gratuite (art. 20a al. 2 ch. 5 LP et art. 61 al. 2 let. a OELP). * * * * *</w:t>
      </w:r>
    </w:p>
    <w:p>
      <w:r>
        <w:t>- 4/4 -</w:t>
      </w:r>
    </w:p>
    <w:p>
      <w:r>
        <w:t>A/2749/2016-CS PAR CES MOTIFS, La Chambre de surveillance : A la forme : Déclare recevable la plainte formée le 12 août 2016 par A______ SA, EN LIQUIDATION contre le commandement de payer, poursuite n° 16 xxxx84 D. Au fond : La rejette. Siégeant : Madame Florence KRAUSKOPF, présidente; Monsieur Michel BERTSCHY et Monsieur Mathieu HOWALD,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