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DCSO/307/2013 vom 12. Dezember 2013</w:t>
      </w:r>
    </w:p>
    <w:p>
      <w:r>
        <w:t>GE Cour de justice, 2013-12-12, FR</w:t>
      </w:r>
    </w:p>
    <w:p>
      <w:r>
        <w:rPr>
          <w:b/>
        </w:rPr>
        <w:t xml:space="preserve">Quelle: </w:t>
      </w:r>
      <w:r>
        <w:t>https://mcp.opencaselaw.ch/entscheid/ge_gerichte_DCSO_307_2013</w:t>
      </w:r>
    </w:p>
    <w:p>
      <w:r>
        <w:t>FR: GE_GERICHTE DCSO/307/2013 du 12 décembre 2013</w:t>
      </w:r>
    </w:p>
    <w:p>
      <w:r>
        <w:t>IT: GE_GERICHTE DCSO/307/2013 del 12 dicembre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L'attention du plaignant est toutefois attirée sur le fait que la procédure d'exécution forcée comprend deux possibilités auxquelles le débiteur peut recourir si le délai pour faire opposition n’a pas été respecté. Le poursuivi peut requérir en tout temps du tribunal du for de la poursuite l’annulation de la poursuite s’il prouve par titre que la dette est éteinte en capital, intérêts et frais (art. 85 LP), ou la constatation par le juge que la dette n’existe pas ou plus (art. 85a LP). Dans le canton de Genève, le Tribunal de première instance est compétent pour connaître de telles actions, par voie de procédure sommaire pour l’action de l’art. 85 LP (art. 251 let. c CPC) et par voie de procédure ordinaire pour l’action de l’art. 85a LP (art. 219ss CPC).</w:t>
      </w:r>
    </w:p>
    <w:p>
      <w:r>
        <w:rPr>
          <w:b/>
        </w:rPr>
        <w:t>E. 4</w:t>
      </w:r>
    </w:p>
    <w:p>
      <w:r>
        <w:t>La procédure de plainte est gratuite (art. 61 al. 2 let. a OELP) et il ne peut être alloué aucun dépens (art. 62 al. 2 OELP). * * * * *</w:t>
      </w:r>
    </w:p>
    <w:p>
      <w:r>
        <w:t>- 6/6 -</w:t>
      </w:r>
    </w:p>
    <w:p>
      <w:r>
        <w:t>A/3115/2013-CS PAR CES MOTIFS, La Chambre de surveillance : A la forme : Déclare recevable la plainte formée le 26 septembre 2013 par M. L______ contre l'avis de saisie, poursuite n° 13 xxxx93 C. Au fond : La rejette. Siégeant : Madame Florence KRAUSKOPF, présidente; Madame Marilyn NAHMANI et Monsieur Mathieu HOWALD,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