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DCSO/2/2007 vom 12. Januar 2007</w:t>
      </w:r>
    </w:p>
    <w:p>
      <w:r>
        <w:t>GE Cour de justice, 2007-01-12, DE</w:t>
      </w:r>
    </w:p>
    <w:p>
      <w:r>
        <w:rPr>
          <w:b/>
        </w:rPr>
        <w:t xml:space="preserve">Quelle: </w:t>
      </w:r>
      <w:r>
        <w:t>https://mcp.opencaselaw.ch/entscheid/ge_gerichte_DCSO_2_2007</w:t>
      </w:r>
    </w:p>
    <w:p>
      <w:r>
        <w:t>FR: GE_GERICHTE DCSO/2/2007 du 12 janvier 2007</w:t>
      </w:r>
    </w:p>
    <w:p>
      <w:r>
        <w:t>IT: GE_GERICHTE DCSO/2/2007 del 12 gennaio 2007</w:t>
      </w:r>
    </w:p>
    <w:p>
      <w:pPr>
        <w:pStyle w:val="Heading2"/>
      </w:pPr>
      <w:r>
        <w:t>Volltext</w:t>
      </w:r>
    </w:p>
    <w:p>
      <w:r>
        <w:t>DCSO/2/07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C&gt;$*;55"*-1N 744-6'." 4&gt;C&gt;465 CC4;+/*"#1( "!#$"9$!1"!%$$ &amp; !9&amp;"!""!$#""! #'!#8# " ! " "% !1# " "' " !%! " ! $"!$)*C+C+/' '"'"!% #$#"!%")*C,/'"(! "!$# 2! "39"12"* '!I$'!$!90!"#1"##!#$! "$"##!!9("$$A!## !!&amp;"!#D#* 1 &amp; " "' # ! #8# $ ! !!# " ! $'I'$!!'#1!!I* $!$#("#!# 1!* 6* &amp; !' ! " # ! ( 2 !!#9"$!9!&amp;!!"####!J#$ "# " 9 " ' ! $1! " ! 7E " 4C$1655,* -*</w:t>
      </w:r>
    </w:p>
    <w:p>
      <w:r>
        <w:t>$$!"*65!*68*+',4!*6!*,6!*6 '!I: $!"$ "I#!"3'"I!!""#$ ;* $#"#&amp;""$#!1!'&amp;# A!%*=6 $$!1!$ "!I*4-!*+'$"!% &amp;(%!&amp;"A"*</w:t>
      </w:r>
    </w:p>
    <w:p>
      <w:r>
        <w:t>!!"$!!13!"""I&amp;&amp;$&amp;* O O O O O</w:t>
      </w:r>
    </w:p>
    <w:p>
      <w:r>
        <w:t>- 4 -</w:t>
      </w:r>
    </w:p>
    <w:p>
      <w:r>
        <w:t>$</w:t>
      </w:r>
    </w:p>
    <w:p>
      <w:r>
        <w:t>1</w:t>
      </w:r>
    </w:p>
    <w:p>
      <w:r>
        <w:t>#! 1!!$!&amp;#!453 655=$! " ' $ F 5; 22224, ' F 5, 222246 G' F 5, 2222,4 7 F5,2222=4*</w:t>
      </w:r>
    </w:p>
    <w:p>
      <w:r>
        <w:t>&amp;23 !B? P Q</w:t>
      </w:r>
    </w:p>
    <w:p>
      <w:r>
        <w:t>G'$#"N??8!$$ R!</w:t>
      </w:r>
    </w:p>
    <w:p>
      <w:r>
        <w:t>P G'39* "!" !!B</w:t>
      </w:r>
    </w:p>
    <w:p>
      <w:r>
        <w:t>7!$$? P Q</w:t>
      </w:r>
    </w:p>
    <w:p>
      <w:r>
        <w:t>G</w:t>
      </w:r>
    </w:p>
    <w:p>
      <w:r>
        <w:t>&amp;&amp;B #"B</w:t>
      </w:r>
    </w:p>
    <w:p>
      <w:r>
        <w:t>$#"#(#$ A!I&amp;&amp;#$!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