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DCSO/2/2006 vom 12. Januar 2006</w:t>
      </w:r>
    </w:p>
    <w:p>
      <w:r>
        <w:t>GE Cour de justice, 2006-01-12, DE</w:t>
      </w:r>
    </w:p>
    <w:p>
      <w:r>
        <w:rPr>
          <w:b/>
        </w:rPr>
        <w:t xml:space="preserve">Quelle: </w:t>
      </w:r>
      <w:r>
        <w:t>https://mcp.opencaselaw.ch/entscheid/ge_gerichte_DCSO_2_2006</w:t>
      </w:r>
    </w:p>
    <w:p>
      <w:r>
        <w:t>FR: GE_GERICHTE DCSO/2/2006 du 12 janvier 2006</w:t>
      </w:r>
    </w:p>
    <w:p>
      <w:r>
        <w:t>IT: GE_GERICHTE DCSO/2/2006 del 12 gennaio 2006</w:t>
      </w:r>
    </w:p>
    <w:p>
      <w:pPr>
        <w:pStyle w:val="Heading2"/>
      </w:pPr>
      <w:r>
        <w:t>Volltext</w:t>
      </w:r>
    </w:p>
    <w:p>
      <w:r>
        <w:t>DCSO/2/06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9,-:-90..;&amp; !#/:"$,#(0..; # !!!##!#"!! ##7</w:t>
      </w:r>
    </w:p>
    <w:p>
      <w:r>
        <w:t>$!!##!5$ &amp;( #!*$#$/-</w:t>
      </w:r>
    </w:p>
    <w:p>
      <w:r>
        <w:t>/0.;#1(</w:t>
      </w:r>
    </w:p>
    <w:p>
      <w:r>
        <w:t>*</w:t>
      </w:r>
    </w:p>
    <w:p>
      <w:r>
        <w:t>?7@@@@@@&amp;"#$ (!</w:t>
      </w:r>
    </w:p>
    <w:p>
      <w:r>
        <w:t>/..0##</w:t>
      </w:r>
    </w:p>
    <w:p>
      <w:r>
        <w:t>* ! "#$%# &amp;!'%%""!(% '' # 77(( )"(% '' #" !#=!/, /-;A /00:3</w:t>
      </w:r>
    </w:p>
    <w:p>
      <w:r>
        <w:t>- 2 -</w:t>
      </w:r>
    </w:p>
    <w:p>
      <w:r>
        <w:t>7 "!! ##=7@@@@@@$$ ##$/8$/88A</w:t>
      </w:r>
    </w:p>
    <w:p>
      <w:r>
        <w:t>!# !1!##&amp;5!##$ $#!5!!## "! #63#-B/88:7 ! !#5?""! !"!!C#*( )!* 1 2(!"!(!?""!&amp;0+"$(! /888&amp;5?$!! !#0:4..."7###!## $! !$! ( # '*! ! )D*E(!9 F#2 #! $!#!#7?$!#&amp; ###$&amp;#$#"/;(!/8887 7 %!0+"$(!/888&amp;=@@@@@@@@@@@""?""! ( ,;4..."7 * !$$ =7 @@@@@@!#&amp;!#(#!$!""0?!#(#!"!!7 #!!,B/888&amp;?""!#$$#!"" &amp;# $!#5?5$ !! !#&amp;5 =@@@@@@@@@@@!(!#"!$&amp; #!/;6!/888# (&amp;#""# !!!$"#"" $!7</w:t>
      </w:r>
    </w:p>
    <w:p>
      <w:r>
        <w:t># !!# #?G# $$ "$ ?## (#&amp; ?""! !#(!$?(=@@@@@@@@@@@&amp;,/B/888&amp;# $ #!#!3#$"!#!!(?(#! !# =@@@@@@@@@@@7!(!$ #08 /8885?!! ! # 15 #! ,;4..."7 !$ # #5 #1( # !3# ? $"!#!!"&amp; (# #!&amp; !#! 5?# $!# ! !# = @@@@@@@@@@@7 ?# #!#$$ #!50:6!0...&amp;?$=3=&gt;!#"$ ?""!5?##!#(!# (#!(#5! $3$ 5? $! (#,;4..."7! !#=@@@@@@@@@@@7</w:t>
      </w:r>
    </w:p>
    <w:p>
      <w:r>
        <w:t>- 3 - 7 #!;6!0..+"!#!##!#$$ #!5% 6&amp; ?""! "!! )!* 1 #"!$ ?""!&amp; /. 0..;&amp; 5 = @@@@@@@@@@@!! !##"!!=7@@@@@@7</w:t>
      </w:r>
    </w:p>
    <w:p>
      <w:r>
        <w:t>?""! ! #$&amp; // 0..;&amp; 5 $! $ ### ,;4..."7 5! (!# % ($ ?""!7 ! (&amp;#$ $$ #/0(!0..;&amp;!#"!$ $!5 ""!!$3$ !#?!!,/!0..;7!(#"!$ ?""!&amp; #!0.6!#0..;#"!## $?# ##%6&amp;5""!!$#'"!&amp;!!!$ 65?"!#6!0..;?!!$65?"!# 0..;7</w:t>
      </w:r>
    </w:p>
    <w:p>
      <w:r>
        <w:t># !3# /0 B 0..;&amp; ## 5 ! ' !#?(! $$($&amp;?""!! !=3=&gt;# ! $! ,/ B 0..; ! ( !# !1!!$&amp;$"5!!!#?!3!# $(# (!!!7</w:t>
      </w:r>
    </w:p>
    <w:p>
      <w:r>
        <w:t>?G##3!$#(# #"!5 #"!!#! ! "##$! (! "!$ #!$ $(#5?!G!!?!##&amp; ?""! $'$#!&amp; #!!/, 0..;&amp;5 ##"!(!!# $&amp;# ? !# !!#&amp;!""!#! ?$3 $#!#7</w:t>
      </w:r>
    </w:p>
    <w:p>
      <w:r>
        <w:t>?EE!!$!#!0. 0..;7A 0..;&amp; 6!$ )!## ?#2 $#! G# $ !!# $!$?""!&amp;#!$$?EE&amp;!?$ !# ###-+4:.8&amp;0;"7&amp;H!(#?# $# !!3! ### !' (# !$$ ?# !?!!$!)I2 ###DF,;4...&amp;**J&amp; #!! !##$!A0..A "!(!!!7 7 ?""!$ $ "!!!!##!# "!!=7@@@@@@/,0..;&amp;(!$ !!#</w:t>
      </w:r>
    </w:p>
    <w:p>
      <w:r>
        <w:t>- 4 - $"!#7=@@@@@@@@@@@#"!3 #!&amp;?E EG#!##$(#!(!#."7#$(-+4:.8&amp;0;"7 7 0#(0..;&amp;=7@@@@@@"$ !# 1!!# $#H###DF/,/40;+&amp;;.J&amp;#(#5!3# 5?""!!(!$/:0..;#!$! (#50- 0..; # !# ?# ?7 ' !5$ 5 !5!!# #$ 1 !( ""$ (# #! ! )D*E(!9F#2&amp;=@@@@@@@@@@@(!!=3=&gt;# 15,;4..."7??""!H53#!### ! # !# !!!&amp; # !# ! !J&amp; ! #$ !!# $# H !# (! ##K ##DF,;4...&amp;*"!#5?!#)!2!##'!3!!"! ##!!!#J7 F7 ## /.#(0..; !#&amp;?""!' !5$5?! (!($!"!$ !#### !3###?&amp;5 !*!(!###'5?!#?(! #$$!!# ! ?!#!!#"!! $#!?$ !#&amp;!"!(!5!!!##"!!5 # $#!!?$!#&amp;5?!#?$! !$! ,;4..."7B "!!15#?6!$$! ?""!&amp; 6# 5 ($ ?E E # # 5 !##!!!!#$!$# #5&amp;#?$"!#!!"!$##$5#7</w:t>
      </w:r>
    </w:p>
    <w:p>
      <w:r>
        <w:t>/77 !!# $# $# # # 5?!$ ## (!# #!#####!5 !#"$# !1?'$!#"$?##6 !# $#! 6! !#6!"!$ )7/: L 7/. 7/ 7// 70 L 7;AM27 ##5&amp;# "!#!!!##! $# #5! %6 !##3!"!#(5$)#!7/727 /77 #N! (#6!"!?#!#$% ##!3# !# ?##!#!"!!#$!!#6 !#5?!5# )E9A..9.+#!7/7/A$0..+LE9A:9.,#!7/70: "$(! 0..,2&amp; # "!! $$# ?!#! ?# !$$ "!! (#(!##K! ##5!$ " !## ?!#!!# "!! !( "!#&amp; #(!#$!!#!(5?1#!#$% )7:+.7;L F--0-OM /8A0;,#!70L F--A-O</w:t>
      </w:r>
    </w:p>
    <w:p>
      <w:r>
        <w:t>- 5 - M /8A0/.. #!70L E9;;:90.., #!7,7 0- #( 0..,L !* !!$#&amp; #!&amp; 70+. #P/027 !#! # (**! # !! "!! $$# ?!#! ?# !$$ "!! ?## "!#!!!#)M39D#! Q9 =7&gt;9=!#&gt;##&amp;E&gt;&amp;+1$7/88:&amp;(7&amp; 70A0 #P:L &gt; ##9 F!!# Q&amp; #!&amp; :1 $7 0..,&amp; R+- #P/.27 /77 E!# !# !# "!#!!!#&amp;# ## "!(!3!"$!!"?'!# $#7 $&amp;!%'!#$&amp;#133$#$&amp;! !!!# #4$!#L!# %(# !# 5 !"5!#$!$#$$## 1 54#$#") F/.0/;;27 !## #%!($ 315 3!"5 "!#!!!#!#! ?$!#&amp;!# !#!#!3!)E9+/+9.;#!707 0/ 6! 0..;L !* !!$#&amp; ! &amp; "!! #&amp; +1 $7 0..;&amp; #P0.:;L Q 7 E""&amp; ! ?'$!#&amp; R// #P/0+L #! E!#&amp; !# E&gt;&amp; 70A/ #P//27 !# $"!#!!( $#!#?#!#(###"1#""#!! ?'!3 5 $#!#! $#!!!# ## #3 !# )!* !!$#&amp; #!&amp; 70A/#P+/27</w:t>
      </w:r>
    </w:p>
    <w:p>
      <w:r>
        <w:t>#? 1&amp; !3##!5&amp;"!5#'*"5! * !$$!##!$$* !#5?G !($!"!!!* 5? G$# !,;4..."7 !?#15#!# #(&amp;5?!"!##(!$#!# "!! ## ! % !!#$ ?#&amp; ?**! #$ /,/40;+&amp;;."78A40;+&amp;;."7</w:t>
      </w:r>
    </w:p>
    <w:p>
      <w:r>
        <w:t>!#$!$!#?$!#5?!#(#!"!!5 !3## #! $$# ( "!# !!!#&amp;# *%&amp;##5?!##! ,;4..."7 G$ # '*"&amp; "! 5 #? (! G#!(!#'$#!&amp; #&amp;$!?### $" !#7 1 5&amp; # #!## "!! !$ #3 # (! )# !5!!# $$ #"!$ ! ?!#!# ?""!2&amp; ! K (! ##!# "! "!#!!!#5! !## (!%$6 !#(#$ C#6!#?!#(#!?$!#)70;A 7,7+ 2&amp; !3###? "$#" !#(53!"&amp; (!55 "!#!!!#7 !3###?(!# 6?3!$ C?$!# ?!#(#!&amp;15(# * !$$#!$$</w:t>
      </w:r>
    </w:p>
    <w:p>
      <w:r>
        <w:t>- 6 - # $#!#,;4..."7#5!##!#(#!# 7 /77 E#!"!5!##$!$5$# "!# !!!# $(## # 5&amp; !!# $###!1"# !#&amp;5?$#(&amp; $# $!$ 5 !3## 3! # ! )7/: 7 0 2&amp; 5 !#&amp; 5!5 !&amp; !"! ' '!3# " ## ! !)7/,7/027 077 # N ?( ?5$ * !$$ "!! #!$$#?#! $##! (?""!5#*(%$&amp; "!'$,;4..."7&amp;!$$($#"!!5?!?#33$! ( ## # #!##33#&amp;!"#! ##5 $#!17 ?G# $$#!$ &amp;!# (!(! G# !(!#7 ? # #!5?""! #?# # # "!#!!!#7 077 ##5?!#!!#&amp;?""! (!#!!*% $# !5! )70+, 7/ 27 !""!$ ?#! !# ## B # 5!#&amp; ! ! $! ## !!&amp; !#! 5?! ? "!&amp; $! $# !! ?# !# ! !!3!' # ?70A.7(!5?#? 1&amp;# !#!&amp;#?!#$% ?# !# ""!" $3 $#!&amp; ### ?!#""!# !5!!$ !#(#!$ ) # +48-8&amp;:+"72 ! ( !( $!?#! 3!# !!$ BS# !&amp; (! # !# # 6!&amp; !#$!# #$##!!# !! !#! )7/0 ! "$$ ! !!# (* E8,;7A/L7+0! "!#?(*A/.2T&amp;!#?! $$ #5!!#!!#&amp;$ #(!?!#!!# ## )7; 7 / 7 13# ?3#!!# ?!#!!# ## * +.;7/. *&amp; # # 0, 0..02&amp; 3! *% #" !!!#?#!(!####$3!3) ?0;U2#"($#!5$7E?#3 #!$) 1# # ?#3$3!$2&amp;! "#""#5!$#!#$# !!!$ 5$!#!#!$6? 5 ##3!*%&amp; !!$#15$#! #!"#6!!#### C"!# !5&amp;?# 5!#$#!#$(5!# !!# ?""!7</w:t>
      </w:r>
    </w:p>
    <w:p>
      <w:r>
        <w:t>- 7 - *!#!5 *5#5!##!!## !#,;4..."7#!$$&amp;$#!"!!#?#!## ? 1#(#3&amp;!##!5!#5# $ ###"!!!"#)70A;702&amp;1 5? $#!1 "!! # #### $! 5?!#! #'$##(!#)70A.702&amp;$#($5 "! ## #! 1 ' +48-8&amp;:+"7 ?3# # #!#(#!$)5!&amp;!**!?6&amp;5! #27 077 ! #(#*!#!5?""!?!#!5#$!#!# $# !# * 5 ? $" !# $!($ # "( #5 !##! ! !"!$ ##$5#&amp;5! ?!5!# (!!?""!#"! !'&amp;#&amp;!""$$!(# ?$"!#!##!&amp;#####K?! $5#!!# !#! #33#$!! !&amp; !# ?##!# !#&amp; # ( "! (! ! $$ )7-. 7/ FLF:F2&amp;$###$5#5$"!# !(#%$!($!5## $!)"77/+8 7/! #3!L ! D&amp; !# E&gt;&amp; 70A; #P;2 5? ?!#!!# "!! ! # !1 ?# 3 ? $!!# )"7 7-- FL !* !!$#&amp; #!&amp; 70A;#P8L !M#!#&amp;!#*&amp;70A;#PA27 ,7 #"#$&amp; $# !#!%6$7 $ !# 3!)70.7/ 7/L7A/707 27# %$#$ #)7A07027 6!"!#!5 $#$!!#!#5!##! !#!$$7 V V V V V</w:t>
      </w:r>
    </w:p>
    <w:p>
      <w:r>
        <w:t>- 8 -</w:t>
      </w:r>
    </w:p>
    <w:p>
      <w:r>
        <w:t>*</w:t>
      </w:r>
    </w:p>
    <w:p>
      <w:r>
        <w:t>+ '%(&amp;$+ /7 $ ( !# 9,-:-90..; "$ , #( 0..; #!!!##!#"!! ##7 ,(&amp;!+ 07 67 ,7 #!5 $#$!!#!?EE##5!##! !#(#,;4..."7B#!17</w:t>
      </w:r>
    </w:p>
    <w:p>
      <w:r>
        <w:t>-.%!#&lt; =7 W = &amp; $!#L ==7 !! EE #! = DX&amp;637</w:t>
      </w:r>
    </w:p>
    <w:p>
      <w:r>
        <w:t>#!!#(!#&lt;</w:t>
      </w:r>
    </w:p>
    <w:p>
      <w:r>
        <w:t>#G W=</w:t>
      </w:r>
    </w:p>
    <w:p>
      <w:r>
        <w:t>!*3""!1&lt; $!#&lt;</w:t>
      </w:r>
    </w:p>
    <w:p>
      <w:r>
        <w:t>$#$!!##!5$ !?""!##$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