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DCSO/294/2011 vom 23. Mai 2011</w:t>
      </w:r>
    </w:p>
    <w:p>
      <w:r>
        <w:t>GE Cour de justice, 2011-05-23, FR</w:t>
      </w:r>
    </w:p>
    <w:p>
      <w:r>
        <w:rPr>
          <w:b/>
        </w:rPr>
        <w:t xml:space="preserve">Quelle: </w:t>
      </w:r>
      <w:r>
        <w:t>https://mcp.opencaselaw.ch/entscheid/ge_gerichte_DCSO_294_2011</w:t>
      </w:r>
    </w:p>
    <w:p>
      <w:r>
        <w:t>FR: GE_GERICHTE DCSO/294/2011 du 23 mai 2011</w:t>
      </w:r>
    </w:p>
    <w:p>
      <w:r>
        <w:t>IT: GE_GERICHTE DCSO/294/2011 del 23 maggio 2011</w:t>
      </w:r>
    </w:p>
    <w:p>
      <w:pPr>
        <w:pStyle w:val="Heading2"/>
      </w:pPr>
      <w:r>
        <w:t>Regeste</w:t>
      </w:r>
    </w:p>
    <w:p>
      <w:r>
        <w:t>Résumé: Retard injustifié admis.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L'Autorité de surveillance est compétente pour statuer sur les plaintes formées en application de la LP (art. 13 LP ; art. 125 et 126 LOJ ; art. 6 al. 1 et 3 et 7 al. 1 LaLP) contre des mesures non attaquables par la voie judiciaire (art. 17 al. 1 LP). Une plainte pour déni de justice ou retard injustifié peut être formée en tout temps (art. 17 al. 3 LP). En tant que poursuivant, le plaignant a qualité pour se plaindre d’un retard injustifié dans le traitement de ses réquisitions de continuer la poursuite.</w:t>
      </w:r>
    </w:p>
    <w:p>
      <w:r>
        <w:rPr>
          <w:b/>
        </w:rPr>
        <w:t>E. 2.1</w:t>
      </w:r>
    </w:p>
    <w:p>
      <w:r>
        <w:t>A teneur de l’art. 89 LP, lorsque le débiteur est sujet à la poursuite par voie de saisie, l’Office, après réception de la réquisition de continuer la poursuite, procède sans retard à la saisie ou y fait procéder par l’Office du lieu où se trouvent les biens à saisir.</w:t>
      </w:r>
    </w:p>
    <w:p>
      <w:r>
        <w:t>- 3/4 -</w:t>
      </w:r>
    </w:p>
    <w:p>
      <w:r>
        <w:t>A/1615/2011-AS Selon l'art. 114 LP, l'Office des poursuites notifie sans retard une copie du procès- verbal de saisie aux créanciers et au débiteur à l'expiration du délai de participation de trente jours. Le non-respect de cette prescription de procéder "sans retard", c'est-à-dire que l'Office doit agir sans désemparer, mais en tenant compte de toutes les circonstances, soit en principe dans un délai de quelques jours ; dans le cas contraire, cela peut donner lieu à une plainte pour retard injustifié, et, en cas de dommage, entraîner la responsabilité du canton (art. 5 LP). Il ne constitue pas, en revanche, une cause d'annulation ou de nullité de la saisie. (Walter A. Stoffel, Voies d'exécution, § 3 n° 57 ss ; Pierre-Robert Gilliéron, Commentaire, ad art. 89 n° 40 ss ; Bénédict Foëx, Commentaire romand de la LP ad art. 89 n° 15 ss). La procédure d’exécution forcée doit être menée avec diligence et efficacité et il est du devoir du canton de mettre à la disposition de l’Office les moyens nécessaires pour que les exigences légales puissent être respectées, l’Office étant de son côté obligé de s’organiser de façon à tirer un profit optimal des ressources mises à sa disposition (ATF 119 III 1 ; Pierre-Robert Gilliéron, Commentaire, ad Remarques introductives aux art. 1-30 n° 3).</w:t>
      </w:r>
    </w:p>
    <w:p>
      <w:r>
        <w:rPr>
          <w:b/>
        </w:rPr>
        <w:t>E. 2.2</w:t>
      </w:r>
    </w:p>
    <w:p>
      <w:r>
        <w:t>En l’espèce, il apparaît à l'évidence que l'Office n'a pas agi sans discontinuer suite au dépôt de cette réquisition de continuer la poursuite, aucun acte n'étant entrepris entre le 30 juin 2010 et mai 2011.</w:t>
      </w:r>
    </w:p>
    <w:p>
      <w:r>
        <w:t>Force est en conséquence de constater que l'Office a tardé, de manière injustifiée, dans le traitement de la réquisition de continuer la poursuite.</w:t>
      </w:r>
    </w:p>
    <w:p>
      <w:r>
        <w:t>* * * * *</w:t>
      </w:r>
    </w:p>
    <w:p>
      <w:r>
        <w:t>- 4/4 -</w:t>
      </w:r>
    </w:p>
    <w:p>
      <w:r>
        <w:t>A/1615/2011-AS</w:t>
      </w:r>
    </w:p>
    <w:p>
      <w:r>
        <w:t>PAR CES MOTIFS, L'Autorité de surveillance :</w:t>
      </w:r>
    </w:p>
    <w:p>
      <w:r>
        <w:t>A la forme : Déclare recevable la plainte formée le 23 mai 2011 pour retard injustifié par M. M______ dans le cadre de la poursuite no 07 xxxx67 W. Au fond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