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DCSO/28/2024 vom 29. April 2021</w:t>
      </w:r>
    </w:p>
    <w:p>
      <w:r>
        <w:t>GE Cour de justice, 2021-04-29, FR</w:t>
      </w:r>
    </w:p>
    <w:p>
      <w:r>
        <w:rPr>
          <w:b/>
        </w:rPr>
        <w:t xml:space="preserve">Quelle: </w:t>
      </w:r>
      <w:r>
        <w:t>https://mcp.opencaselaw.ch/entscheid/ge_gerichte_DCSO_28_2024</w:t>
      </w:r>
    </w:p>
    <w:p>
      <w:r>
        <w:t>FR: GE_GERICHTE DCSO/28/2024 du 29 avril 2021</w:t>
      </w:r>
    </w:p>
    <w:p>
      <w:r>
        <w:t>IT: GE_GERICHTE DCSO/28/2024 del 29 aprile 2021</w:t>
      </w:r>
    </w:p>
    <w:p>
      <w:pPr>
        <w:pStyle w:val="Heading2"/>
      </w:pPr>
      <w:r>
        <w:t>Regeste</w:t>
      </w:r>
    </w:p>
    <w:p>
      <w:r>
        <w:t>Résumé: Recours au TF interjeté le 14 février 2024 par le débiteur (5A_117/2024).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Au vu de l'issue de la procédure, la requête d'effet suspensif formée le 15 janvier 2024 n'a plus d'objet.</w:t>
      </w:r>
    </w:p>
    <w:p>
      <w:r>
        <w:rPr>
          <w:b/>
        </w:rPr>
        <w:t>E. 4</w:t>
      </w:r>
    </w:p>
    <w:p>
      <w:r>
        <w:t>La procédure de plainte est gratuite (art. 20a al. 2 ch. 5 LP et art. 61 al. 2 let. a OELP) et il ne peut être alloué aucuns dépens dans cette procédure (art. 62 al. 2 OELP). * * * * *</w:t>
      </w:r>
    </w:p>
    <w:p>
      <w:r>
        <w:t>- 6/6 -</w:t>
      </w:r>
    </w:p>
    <w:p>
      <w:r>
        <w:t>A/3779/2023-CS PAR CES MOTIFS, La Chambre de surveillance :</w:t>
      </w:r>
    </w:p>
    <w:p>
      <w:r>
        <w:t>A la forme : Déclare recevable la plainte formée le 12 novembre 2023 par A______ contre le commandement de payer, poursuite n° 1______. Au fond : La rejette. Siégeant : Madame Verena PEDRAZZINI RIZZI, présidente; Messieurs Luca MINOTTI et Mathieu HOWALD,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