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DCSO/287/2016 vom 22. September 2016</w:t>
      </w:r>
    </w:p>
    <w:p>
      <w:r>
        <w:t>GE Cour de justice, 2016-09-22, FR</w:t>
      </w:r>
    </w:p>
    <w:p>
      <w:r>
        <w:rPr>
          <w:b/>
        </w:rPr>
        <w:t xml:space="preserve">Quelle: </w:t>
      </w:r>
      <w:r>
        <w:t>https://mcp.opencaselaw.ch/entscheid/ge_gerichte_DCSO_287_2016</w:t>
      </w:r>
    </w:p>
    <w:p>
      <w:r>
        <w:t>FR: GE_GERICHTE DCSO/287/2016 du 22 septembre 2016</w:t>
      </w:r>
    </w:p>
    <w:p>
      <w:r>
        <w:t>IT: GE_GERICHTE DCSO/287/2016 del 22 settembre 2016</w:t>
      </w:r>
    </w:p>
    <w:p>
      <w:pPr>
        <w:pStyle w:val="Heading2"/>
      </w:pPr>
      <w:r>
        <w:t>Volltext</w:t>
      </w:r>
    </w:p>
    <w:p>
      <w:r>
        <w:t>REPUBLIQUE ET</w:t>
      </w:r>
    </w:p>
    <w:p>
      <w:r>
        <w:t>CANTON DE GENEVE POUVOIR JUDICIAIRE A/1978/2016-CS DCSO/287/16 DECISION DE LA COUR DE JUSTICE Chambre de surveillance des Offices des poursuites et faillites DU JEUDI 22 SEPTEMBRE 2016 Plainte 17 LP (A/1978/2016-CS) formée en date du 13 juin 2016 par A______, comparant en personne. * * * * *</w:t>
      </w:r>
    </w:p>
    <w:p>
      <w:r>
        <w:t>Décision communiquée par courrier A à l'Office concerné et par pli recommandé du greffier du 23 septembre 2016 à : - A______</w:t>
      </w:r>
    </w:p>
    <w:p>
      <w:r>
        <w:t>- Office des poursuites.</w:t>
      </w:r>
    </w:p>
    <w:p>
      <w:r>
        <w:t>- 2/3 -</w:t>
      </w:r>
    </w:p>
    <w:p>
      <w:r>
        <w:t>A/1978/2016-CS Vu, EN FAIT, la réquisition de poursuite déposée le 17 mars 2016 par A______ à l'encontre de B______ SA; Attendu que par acte expédié le 13 juin 2016, A______ s'est plaint d'un retard injustifié dans le traitement de sa réquisition et a sollicité que la Chambre intervienne auprès de l'Office des poursuites (ci-après: l'Office), afin que le commandement de payer soit notifié; Que dans le délai imparti pour répondre, l'Office a indiqué que la réquisition de poursuite avait été traitée le 17 juin 2016 et que le commandement de payer, poursuite n° 16 xxxx16 D, était en voie de notification; Que la mise en production du nouveau système informatique avait généré le retard dans le traitement de cette réquisition de poursuite; Que le commandement de payer a été notifié le 5 août 2016;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Qu'en tant que poursuivant, le plaignant a qualité pour se plaindre d'un retard injustifié dans le traitement de sa réquisition de poursuite et que sa plainte satisfait aux exigences de forme (art. 9 al. 1 et 2 LaLP); elle est donc recevable; Qu'aux termes des art. 69 al. 1 et 71 LP, dès réception de la réquisition de poursuite, c'est-à-dire « aussi vite que possible », l’Office rédige le commandement de payer et le notifie au débiteur; Qu'en l'espèce, un laps de temps de plus de trois mois s'est écoulé entre la réception de la réquisition de poursuite et l'établissement du commandement de payer; Qu'un tel délai est constitutif d'un retard injustifié; Que cela étant, la réquisition de poursuite ayant entretemps été traitée et le commandement de payer notifié, la plainte est devenue sans objet, ce qu'il y a lieu de constater; Que la procédure est gratuite. * * * * *</w:t>
      </w:r>
    </w:p>
    <w:p>
      <w:r>
        <w:t>- 3/3 -</w:t>
      </w:r>
    </w:p>
    <w:p>
      <w:r>
        <w:t>A/1978/2016-CS PAR CES MOTIFS, La Chambre de surveillance : A la forme : Déclare recevable la plainte formée le 13 juin 2016 par A______ pour retard injustifié dans la poursuite n° 16 xxxx16 D. Au fond : Constate que la plainte est devenue sans objet en cours de procédure. Raye la cause A/1978/2016 du rôle. Siégeant : Madame Florence KRAUSKOPF, présidente; Madame Natalie OPPATJA et Monsieur Claude MARCET,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