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DCSO/281/2007 vom 14. Juni 2007</w:t>
      </w:r>
    </w:p>
    <w:p>
      <w:r>
        <w:t>GE Cour de justice, 2007-06-14, DE</w:t>
      </w:r>
    </w:p>
    <w:p>
      <w:r>
        <w:rPr>
          <w:b/>
        </w:rPr>
        <w:t xml:space="preserve">Quelle: </w:t>
      </w:r>
      <w:r>
        <w:t>https://mcp.opencaselaw.ch/entscheid/ge_gerichte_DCSO_281_2007</w:t>
      </w:r>
    </w:p>
    <w:p>
      <w:r>
        <w:t>FR: GE_GERICHTE DCSO/281/2007 du 14 juin 2007</w:t>
      </w:r>
    </w:p>
    <w:p>
      <w:r>
        <w:t>IT: GE_GERICHTE DCSO/281/2007 del 14 giugno 2007</w:t>
      </w:r>
    </w:p>
    <w:p>
      <w:pPr>
        <w:pStyle w:val="Heading2"/>
      </w:pPr>
      <w:r>
        <w:t>Regeste</w:t>
      </w:r>
    </w:p>
    <w:p>
      <w:r>
        <w:t>Résumé: La notification du commandement de payer en mains d'un mineur âgé de 13 ans et demi est viciée. Le débiteur n'a pas porté plainte dans les dix joours suivant le jour où il a eu connaissance de la poursuite. Le vice est couvert.</w:t>
      </w:r>
    </w:p>
    <w:p>
      <w:pPr>
        <w:pStyle w:val="Heading2"/>
      </w:pPr>
      <w:r>
        <w:t>Volltext</w:t>
      </w:r>
    </w:p>
    <w:p>
      <w:r>
        <w:t>DCSO/281/07 ! " " #$$ " $%&amp;! "" $'()*(+,-( . !"!</w:t>
      </w:r>
    </w:p>
    <w:p>
      <w:r>
        <w:t>/$! !%011102% 34&amp;$ #3"! " "! !'(011(05( 6- &amp;4 ""$$ 78'(011(+( 6-( .! 8! 8$$% &amp;%&amp;#&amp;! 9 "%.8!'(25 6-(</w:t>
      </w:r>
    </w:p>
    <w:p>
      <w:r>
        <w:t>:;+ (</w:t>
      </w:r>
    </w:p>
    <w:p>
      <w:r>
        <w:t>!&amp;!&gt;?</w:t>
      </w:r>
    </w:p>
    <w:p>
      <w:r>
        <w:t>!? @(,A@BC%8 #$$(</w:t>
      </w:r>
    </w:p>
    <w:p>
      <w:r>
        <w:t>@(DDDDDD% # DDDDDD%/A$%0/511*(</w:t>
      </w:r>
    </w:p>
    <w:p>
      <w:r>
        <w:t>"#"!!$""! #""(</w:t>
      </w:r>
    </w:p>
    <w:p>
      <w:r>
        <w:t>0; !/511*%DDDDDDB&amp; "(</w:t>
      </w:r>
    </w:p>
    <w:p>
      <w:r>
        <w:t>50 $! 511=% #$$ ! &gt; @( DDDDDD " 05 511=( ! " ! % 5* $!511*( ( * 511= ! &gt; % @(DDDDDD !! &amp;# ! " " 05511=&amp; "9!!$! /A$F8! &amp;G&amp;#$!""( ( ""%#$$$!&amp; "9/ !!$! # DDDDDD!5540;;+""!&amp; &amp; " " . $!% #! " 99 4(</w:t>
      </w:r>
    </w:p>
    <w:p>
      <w:r>
        <w:t>#$$%&amp; !!#""&gt;4%%"% &amp;!&amp;# !$! $ 3 "" "" $! 511* 511= &amp;# # " ! " E1*3333;=( ( !&gt;"!/%DDDDDDB4 "( ( !&amp;!"&gt; &amp;# +511=( % ! @( BDDDDDD% $ #$$%&amp;8#3"! "9"E1*3333;=("!! !!&amp;# $! "&gt;"&amp;" &amp;#" !F8($$!&amp;#! $&amp;# / "9&gt;/A "%&amp; 34" !#$""( @(BDDDDDD%"%4!&amp;%.##F8 48H% $! # " " !"""79&amp;&amp;#$$(</w:t>
      </w:r>
    </w:p>
    <w:p>
      <w:r>
        <w:t>- 3 - 6( # % 0)511=% ! @(DDDDDD(</w:t>
      </w:r>
    </w:p>
    <w:p>
      <w:r>
        <w:t>"!! !! &amp;# ! ! +)% @DDDDDD &gt; &amp; # 76DDDDDDD20&gt;"8! !"% ! !"!%I!8$ A% DDDDDD(</w:t>
      </w:r>
    </w:p>
    <w:p>
      <w:r>
        <w:t>4!&amp; #!511*%!J&gt;"8J &gt;DDDDDD%"&gt;@DDDDDD(</w:t>
      </w:r>
    </w:p>
    <w:p>
      <w:r>
        <w:t>@( DDDDDD $$! &amp;# "9 83 $ !/ 4511= &amp;##! &gt;#$$"/ "( !8 !! &amp;#" 8! % &amp; !! #"! %!!&gt;#$$%4 511=%&gt; &amp;##""!%"/ "(</w:t>
      </w:r>
    </w:p>
    <w:p>
      <w:r>
        <w:t>"!! % " % 3"! &amp;# # " $! "" "9 ! &gt; DDDDDD B " $&amp;#! "!!$!"(</w:t>
      </w:r>
    </w:p>
    <w:p>
      <w:r>
        <w:t># % !"&gt;@(DDDDDD ! 0; 511= " " " "9 "E1*3333;=(</w:t>
      </w:r>
    </w:p>
    <w:p>
      <w:r>
        <w:t>@(DDDDDD!!"7!8$$ !0 "'(0=(0-( " $ 3 38 $ " " '(0+(05-( !!$! ! 34 # '(0=(5-( &amp; !/"%"8&amp;!"$"( B" !!/( 5(( "9A $A " &amp; $ L/4 L . $</w:t>
      </w:r>
    </w:p>
    <w:p>
      <w:r>
        <w:t>- 4 - &amp;$! $'(=50*0-( L &gt; ! "%L/ % L " " !8! " 3 3 "!"%/ L77! "%&gt; !$% L " "' 600==% (+/KM (B$$% L3!%N+E51K,OAOPQG%R8 /8P %B7O0;;*%"(510%512KSGG% $ %5115%"(505(E+= " !8 &gt; "9!( " !8 &amp; &amp; $" ! &amp;%!./ $ L! ( % L " 99 4(. !! " !"" "79&amp; L" ! 'A/ !%% (*2E55KS,:B/% A% (*2E52K8%B7O% (*2E0 #( *2 ( 0 "7( 5 " 'TQ7 U% T" U-(</w:t>
      </w:r>
    </w:p>
    <w:p>
      <w:r>
        <w:t>#""! &amp; "$!". !! " "!!# # (</w:t>
      </w:r>
    </w:p>
    <w:p>
      <w:r>
        <w:t>! 0) "/ 511) 'B:)+5:1)-% ! !! &amp;# F8! "&amp; 0) $ "9 " . !! " #(*2(0K % "9!!$! $ !/%&amp;#&gt; %&amp;$!"""("!! !% 5)/5112'B:)**:12-% !48!% .% &amp;L " &amp;G % L "% 9 !9 L"8%"$ "9""%.% !" L $%! "9 $$! &gt;"( ! 00 511* 'B:+00:1*-% ! % 7% &amp; $ !/% F8! # " 02 %". !!%"""%" ! ! # "9$!% !&amp;# 9% "% L&gt;"!"!$8/</w:t>
      </w:r>
    </w:p>
    <w:p>
      <w:r>
        <w:t>- 5 - ! &amp;L &amp;G L " " L(*2(0"7(5( +( L% "9!!$! /A$ !/&amp;%&gt;#!"&amp;%G (</w:t>
      </w:r>
    </w:p>
    <w:p>
      <w:r>
        <w:t>% L " 3 &amp; " L" L !$$$($ $$ L!/&gt; 4(</w:t>
      </w:r>
    </w:p>
    <w:p>
      <w:r>
        <w:t>$$%" 3!! " $' 0 / 511*-% " " &amp; $$% &gt; F8% " &amp; L"&amp; !88 L 47$" $H $/ &amp; L8 $ " $( L " 8% " 3" L8% 8""&amp;L!" //""!&gt;&amp; %" !"""79&amp; % ! &amp; " $ L "(</w:t>
      </w:r>
    </w:p>
    <w:p>
      <w:r>
        <w:t>""V % L/ L " L &amp; L!! "! 8 3! $/ ! 9 / L!/ $$ % &amp; $ #83 . !!!'$(B:+00:1*-( 2(( !% "$ " ! "$! ! $!(</w:t>
      </w:r>
    </w:p>
    <w:p>
      <w:r>
        <w:t>&amp;L L " !/ &amp;L "9 $!" " L " " !8! " ( 7% 8! $ !% # " " " "! " $ "" ! &gt; " " ! #$!%!8! $LV%""% ! A%! "9%" $' 605 &amp; I !/ $$ ' 605 !/ 4511=%&amp;##!"!!&gt;#$$"/ &gt;(4!&amp; .%&gt; &amp;##$"""!%#!&gt; &gt;#$$ / " "9 $! /A$(</w:t>
      </w:r>
    </w:p>
    <w:p>
      <w:r>
        <w:t>6 &amp;#&gt; $ 4 511= " % "8 $(</w:t>
      </w:r>
    </w:p>
    <w:p>
      <w:r>
        <w:t>#9"8 34%#4 #7"$ !&gt; #"/ #" 8! &amp;!! &amp;!50$!511=% $!( )( %"8 !!&amp;##"$!"" "9%#!8$ "% ! &gt; " &amp;# $ " &amp; ! $$% # !! 9 " !! $!"(</w:t>
      </w:r>
    </w:p>
    <w:p>
      <w:r>
        <w:t>"!! "$ ! #""% #( ++ ( 2 % &amp; ! /% " / # ! !7% "% &gt; #" # L".7$$'A /!%% (++E)+-( %"#" !!""&gt;#$$ 34 $$ "9" "% &amp; 8 " "!! # #""( $$% . L !! "$ % #8 L " 3 $$ !".!' %6,BE;=;"( L$$!"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