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DCSO/274/2007 vom 14. Juni 2007</w:t>
      </w:r>
    </w:p>
    <w:p>
      <w:r>
        <w:t>GE Cour de justice, 2007-06-14, DE</w:t>
      </w:r>
    </w:p>
    <w:p>
      <w:r>
        <w:rPr>
          <w:b/>
        </w:rPr>
        <w:t xml:space="preserve">Quelle: </w:t>
      </w:r>
      <w:r>
        <w:t>https://mcp.opencaselaw.ch/entscheid/ge_gerichte_DCSO_274_2007</w:t>
      </w:r>
    </w:p>
    <w:p>
      <w:r>
        <w:t>FR: GE_GERICHTE DCSO/274/2007 du 14 juin 2007</w:t>
      </w:r>
    </w:p>
    <w:p>
      <w:r>
        <w:t>IT: GE_GERICHTE DCSO/274/2007 del 14 giugno 2007</w:t>
      </w:r>
    </w:p>
    <w:p>
      <w:pPr>
        <w:pStyle w:val="Heading2"/>
      </w:pPr>
      <w:r>
        <w:t>Regeste</w:t>
      </w:r>
    </w:p>
    <w:p>
      <w:r>
        <w:t>Résumé: La seule hypothèse reconnue par la jurisprudence permettant à l'Office de refuser d'inventorier un droit est l'incessibilité manifeste, absolument patente dudit droit. Une prétention en responsabilité pour les actes relevant des organes visés par l'art. 5 LP ne constitue pas un droit de la masse susceptible d'être cédé conformément à l'art. 260 LP. Les liquidateurs d'un concordat par abandon d'actif sont soumis à l'art. 10 LP (récusation).</w:t>
      </w:r>
    </w:p>
    <w:p>
      <w:pPr>
        <w:pStyle w:val="Heading2"/>
      </w:pPr>
      <w:r>
        <w:t>Volltext</w:t>
      </w:r>
    </w:p>
    <w:p>
      <w:r>
        <w:t>DCSO/274/07 ! " " #$$ " $%&amp;! "" $'()*(+,-( . !"!</w:t>
      </w:r>
    </w:p>
    <w:p>
      <w:r>
        <w:t>/$! !%011102% 34&amp;$ #3"! " "! !'(011(05( 6- &amp;4 ""$$ 78'(011(+( 6-( .! 8! 8$$% &amp;%&amp;#&amp;! 9 "%.8!'(25 6-(</w:t>
      </w:r>
    </w:p>
    <w:p>
      <w:r>
        <w:t>:0)0):511;%"0; $!0+511;"%! (</w:t>
      </w:r>
    </w:p>
    <w:p>
      <w:r>
        <w:t>!&amp;!&gt;?</w:t>
      </w:r>
    </w:p>
    <w:p>
      <w:r>
        <w:t>!? =, % 0)/% " "51@@ 05000 !"#$##%#&amp;'()%$&amp;'*&amp;"''%"+,"($" %! %! &amp;($"&amp;'- "$ * ,&amp;'''"+,"($',&amp;.'$/ !? = A% 02% "210 050005</w:t>
      </w:r>
    </w:p>
    <w:p>
      <w:r>
        <w:t>- 2 -</w:t>
      </w:r>
    </w:p>
    <w:p>
      <w:r>
        <w:t>(( =(BBBBBB3"!" 8! /C%&amp; ""&gt;H4I&gt;!(</w:t>
      </w:r>
    </w:p>
    <w:p>
      <w:r>
        <w:t>EBBBBBBE 0)"/0DD;%&amp;&amp;8" &gt; 9 " 48 %!8 3&gt; "" ( " / % &gt; $ &amp;. BBBBBBE% ! 4&amp;#0@"/0DD@ " "" " / "" !8=(BBBBBB=(OBBBBBB 3$ &amp; %&amp;=(BBBBBB%=(BBBBBB=(BBBBBB% &amp;! / !P=( BBBBBB =(BBBBBB"! !"( 48 5540DDD% / "78! "/ 0DD@!! !$ / 80DD)%!&amp;/!%" "7 $Q$$"/ !$ !!!"!! % K $% "" 0DD)% "! &gt; 8 $$ $ "" !/ / 3</w:t>
      </w:r>
    </w:p>
    <w:p>
      <w:r>
        <w:t>- 5 - &amp; " "!" $!&gt; )L 040DD*(</w:t>
      </w:r>
    </w:p>
    <w:p>
      <w:r>
        <w:t>BBBBBB E !8! &gt; 0);#111$(+0 !/0DD2.&amp;! ! !! &amp;4!H !I' 3 - 0#)11#111 $( " / / &amp; "9&gt;BBBBBBE(</w:t>
      </w:r>
    </w:p>
    <w:p>
      <w:r>
        <w:t>E "/% / " % 48 ;"/511)% !/!BBBBBBE '7(2-% 3 !" "" 3 7 "$ =(BBBBBB EBBBBBBE'7()- !/" '7( *-( E "" % " ! 4 "! &gt; ""% / !!/'7(0-% ! =( BBBBBB EBBBBBB E 3 !"% &amp; ! 511#111$(&gt; ""37 "" 3 7 "$ =(BBBBBB EBBBBBBE 2#111$(&gt; "" 37</w:t>
      </w:r>
    </w:p>
    <w:p>
      <w:r>
        <w:t>EBBBBBBE !! BBBBBBE &amp; % &amp; !! ! " % 4% "3 !&gt;"&gt;&amp;"!! ! $ $/! GBBBBBBE% ! 4</w:t>
      </w:r>
    </w:p>
    <w:p>
      <w:r>
        <w:t>- 7 - 9$ $% ! $$! !% "! / " $&amp;&amp; ! $ !#""! " " &amp; !! """!% &amp; "/ ! =(BBBBBB EBBBBBBE !!(</w:t>
      </w:r>
    </w:p>
    <w:p>
      <w:r>
        <w:t>@$!511;% =(BBBBBB EBBBBBBE "!! !% !&amp; ! +1/511* H</w:t>
      </w:r>
    </w:p>
    <w:p>
      <w:r>
        <w:t>S&amp;T</w:t>
      </w:r>
    </w:p>
    <w:p>
      <w:r>
        <w:t>I H</w:t>
      </w:r>
    </w:p>
    <w:p>
      <w:r>
        <w:t>I(6</w:t>
      </w:r>
    </w:p>
    <w:p>
      <w:r>
        <w:t>- 8 - !.&gt;"""%" $!3(+5)5*1(</w:t>
      </w:r>
    </w:p>
    <w:p>
      <w:r>
        <w:t>)511;%=(BBBBBB! &amp; BBBBBBE 02511;(.% &amp; 9! !&amp; " &gt; 511* " 3&gt;"%&amp;</w:t>
      </w:r>
    </w:p>
    <w:p>
      <w:r>
        <w:t>+&amp;&amp;&amp;&amp;&amp;&amp; ,+</w:t>
      </w:r>
    </w:p>
    <w:p>
      <w:r>
        <w:t>.:; 9 I &amp; 7 0)#0D2#502$(*1" &gt; $$! 51L H</w:t>
      </w:r>
    </w:p>
    <w:p>
      <w:r>
        <w:t>,&amp;&amp;&amp;&amp;&amp;&amp; ,+</w:t>
      </w:r>
    </w:p>
    <w:p>
      <w:r>
        <w:t>'(()</w:t>
      </w:r>
    </w:p>
    <w:p>
      <w:r>
        <w:t>+&amp;&amp;&amp;&amp;&amp;&amp; ,+</w:t>
      </w:r>
    </w:p>
    <w:p>
      <w:r>
        <w:t>3!"6I(</w:t>
      </w:r>
    </w:p>
    <w:p>
      <w:r>
        <w:t>=(BBBBBB&amp;=(BBBBBBH A</w:t>
      </w:r>
    </w:p>
    <w:p>
      <w:r>
        <w:t>I% V '-H</w:t>
      </w:r>
    </w:p>
    <w:p>
      <w:r>
        <w:t>'((4</w:t>
      </w:r>
    </w:p>
    <w:p>
      <w:r>
        <w:t>'(()ST</w:t>
      </w:r>
    </w:p>
    <w:p>
      <w:r>
        <w:t>,&amp;&amp;&amp;&amp;&amp;&amp; ,+I%'-&amp; $0DDD EBBBBBBE !!%'-&amp; 7 0)#0D2#502$(*1(</w:t>
      </w:r>
    </w:p>
    <w:p>
      <w:r>
        <w:t>=( BBBBBB % ""% &gt; ! ! &amp; BBBBBBE 5 511;%&gt;&amp; =(BBBBBB=(OBBBBBB !" '-"!&gt;BBBBBBE'- "!&gt; &amp; 7 0)#0D2#502$(*1 7 0)#0D2#502$(*1%&gt;&amp; &amp; !$ &amp; 9! &gt; ! " !"&amp; !"( (( 0*511;% !4! H</w:t>
      </w:r>
    </w:p>
    <w:p>
      <w:r>
        <w:t>- 10 -</w:t>
      </w:r>
    </w:p>
    <w:p>
      <w:r>
        <w:t>1&amp;&amp;&amp;&amp;&amp;&amp; ,+</w:t>
      </w:r>
    </w:p>
    <w:p>
      <w:r>
        <w:t>'@ )L =( BBBBBB( &gt;/ &amp;&amp; $! "&gt; &amp; ( !!!"!!" /!&amp; 5D511;( % ! "! ! !" "! "! " "! :5110:511;( !! :D)@:511+'$((((F -(</w:t>
      </w:r>
    </w:p>
    <w:p>
      <w:r>
        <w:t>- 11 -</w:t>
      </w:r>
    </w:p>
    <w:p>
      <w:r>
        <w:t>0( ! &amp; '- !" !" " ! $ ! 3 ! &amp; &gt;! $'&amp;, =: %F% (+51N0+(PE7O0DD;"(5+5- 8! ! &amp; $ ( " !8</w:t>
      </w:r>
    </w:p>
    <w:p>
      <w:r>
        <w:t>'F/!%% (550N00 (525NDP$( !8(6RY%F% (550N+N0*-(&amp; 8% ! $"! 9 ( % ! &amp; / &amp; " "! 83" '(5*1 (0P 60125+"!!-( ! '( +5) P O 0DDD% "( 5; ( 2P &amp; , =: % F% ( +5) N ; !$! !P G[% 7$7 7 E7O% 6/8 0DD*% N 0050% "( 5D0(P ,F 79% &amp; !$3&gt;"" J $ 'E:2)@:1+ 5;/511+ (+)(/PE:;@:511) 5$! 511) (+(-( 5( ( $ &amp; 83 3"/</w:t>
      </w:r>
    </w:p>
    <w:p>
      <w:r>
        <w:t>- 13 - " &amp;&lt;&gt; ! ',F</w:t>
      </w:r>
    </w:p>
    <w:p>
      <w:r>
        <w:t>79%"((%, 0DDD+*P$(!8(F/!% " %$ %N512)(%"(+@0-(</w:t>
      </w:r>
    </w:p>
    <w:p>
      <w:r>
        <w:t>$! &gt; 4" 7&amp;! "!4 /" ' 6 002 50 ()/--%, 0DD1 2+%2*(P 62+ 5@0% 5@)(%, 0D0@0+%0;P 62201*%, 0D0@05)%05;(PA0@:0D0D N010 (+P"" ?. / $! ! +1 / 0D@1 "/! 3 6 01* +51 (2% , 0D@5 00)-( +(( 4" ""!% ! "!&amp;"8 "/ $ EBBBBBB E( "8 " BBBBBBE&gt; &amp; !!$!!"" "GBBBBBBE(3$ 011L"GBBBBBBE&amp;EBBBBBBE" ! &amp;&amp; $! &gt; =(BBBBBB &gt;%&amp; !!&gt; !%3 J! EBBBBBB E% :D)@:511+% 4 W"/! / &amp;&amp; $! " "!&gt; 4"% $ !"(</w:t>
      </w:r>
    </w:p>
    <w:p>
      <w:r>
        <w:t>"! &amp; ( 2(( "$$ !$%&amp;&amp;! "! !% &amp; " " &gt;&amp;. "8 ) 511; &gt; &amp; !$! &gt; ! &amp;&amp; !H</w:t>
      </w:r>
    </w:p>
    <w:p>
      <w:r>
        <w:t>I "!(%!!!"7% &amp; ! " ! &gt;&gt;$($!3</w:t>
      </w:r>
    </w:p>
    <w:p>
      <w:r>
        <w:t>! &amp;&lt;&gt; /4 !! 3 "8 &gt; ! 07$$0&gt;2%&amp;""!. "! !BBBBBBE'EBBBBBBE-% "8( 9 %&gt;!8 % !( *(( " " "" ! !( ! " 38 &amp; % "8""! /4( &amp; "8( "!! ! &gt; ! &gt; !8 ( ! . &gt; / !7!% " ! "" 0DD@ &amp; $"! !!% ."!!3 (+5)5*1$ "8% &amp; " ""( % =( OBBBBBB ! " !7""&gt;"! 98 ! ""&amp;""/( %2 "8 .4!( ;( !$ !"'(51(57()%*0(5(%*5(5 -( ] ] ] ] ]</w:t>
      </w:r>
    </w:p>
    <w:p>
      <w:r>
        <w:t>- 18 -</w:t>
      </w:r>
    </w:p>
    <w:p>
      <w:r>
        <w:t>-</w:t>
      </w:r>
    </w:p>
    <w:p>
      <w:r>
        <w:t>0 1 &amp;2'0 !/"$!0+511;" ! &amp; " &gt; 0)#0D2#502$(*1( +( &amp;=(BBBBBB ! "!!7$$0F ( 2( =( OBBBBBB ! % !% $"&gt; "!!7$$0F ( )( !/" ( "#3'%$? =( !89 ^% "! P =( 7"" A % 48 P =(^ %48""!( ? = E</w:t>
      </w:r>
    </w:p>
    <w:p>
      <w:r>
        <w:t>!89^ $$? ! ?</w:t>
      </w:r>
    </w:p>
    <w:p>
      <w:r>
        <w:t>"! !&amp;!" !3"" 8$$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