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DCSO/262/2007 vom 31. Mai 2007</w:t>
      </w:r>
    </w:p>
    <w:p>
      <w:r>
        <w:t>GE Cour de justice, 2007-05-31, DE</w:t>
      </w:r>
    </w:p>
    <w:p>
      <w:r>
        <w:rPr>
          <w:b/>
        </w:rPr>
        <w:t xml:space="preserve">Quelle: </w:t>
      </w:r>
      <w:r>
        <w:t>https://mcp.opencaselaw.ch/entscheid/ge_gerichte_DCSO_262_2007</w:t>
      </w:r>
    </w:p>
    <w:p>
      <w:r>
        <w:t>FR: GE_GERICHTE DCSO/262/2007 du 31 mai 2007</w:t>
      </w:r>
    </w:p>
    <w:p>
      <w:r>
        <w:t>IT: GE_GERICHTE DCSO/262/2007 del 31 maggio 2007</w:t>
      </w:r>
    </w:p>
    <w:p>
      <w:pPr>
        <w:pStyle w:val="Heading2"/>
      </w:pPr>
      <w:r>
        <w:t>Regeste</w:t>
      </w:r>
    </w:p>
    <w:p>
      <w:r>
        <w:t>Résumé: La créancière a donné contrordre à la poursuite requise à l'encontre du plaignant. Dans ces conditions, la plainte est devenue sans objet en cours de procédure.</w:t>
      </w:r>
    </w:p>
    <w:p>
      <w:pPr>
        <w:pStyle w:val="Heading2"/>
      </w:pPr>
      <w:r>
        <w:t>Volltext</w:t>
      </w:r>
    </w:p>
    <w:p>
      <w:r>
        <w:t>DCSO/262/07 ! " " #$$ " $%&amp;! "" $'()*(+,-( . !"!</w:t>
      </w:r>
    </w:p>
    <w:p>
      <w:r>
        <w:t>/$! !%011102% 34&amp;$ #3"! " "! !'(011(05( 6- &amp;4 ""$$ 78'(011(+( 6-( .! 8! 8$$% &amp;%&amp;#&amp;! 9 "%.8!'(25 6-(</w:t>
      </w:r>
    </w:p>
    <w:p>
      <w:r>
        <w:t>:0*;*:511 &gt;&gt;&gt;&gt;&gt;(</w:t>
      </w:r>
    </w:p>
    <w:p>
      <w:r>
        <w:t>!&amp;!?@</w:t>
      </w:r>
    </w:p>
    <w:p>
      <w:r>
        <w:t>A !"#$%&amp;'#&amp; (#</w:t>
      </w:r>
    </w:p>
    <w:p>
      <w:r>
        <w:t>- 2 -</w:t>
      </w:r>
    </w:p>
    <w:p>
      <w:r>
        <w:t>( = &gt;&gt;&gt;&gt;&gt;&gt; &amp; " ? B =( &gt;&gt;&gt;&gt;&gt;&gt;% !,&gt;&gt;&gt;&gt;&gt;&gt;C%?( 0;4511 &gt;&gt;&gt;&gt;&gt; &amp; " "!!( 5 &gt;&gt;&gt;&gt;&gt; A.% $( ( 5 &gt;&gt;&gt;&gt;&gt;"!"? ! ! D" $E $ &amp;B B 4 H "9%"F1*3333 &gt;&gt;&gt;&gt;&gt;B""!!%B $"!(</w:t>
      </w:r>
    </w:p>
    <w:p>
      <w:r>
        <w:t>% =(&gt;&gt;&gt;&gt;&gt;&gt;%$% !!&amp;B"! !? $ "9%"F1*3333 &gt;&gt;&gt;&gt;&gt;%&amp; !!&amp;B! =(&gt;&gt;&gt;&gt;&gt;&gt;&amp;B 7/?B ,&gt;&gt;&gt;&gt;&gt;&gt;C?(</w:t>
      </w:r>
    </w:p>
    <w:p>
      <w:r>
        <w:t>=(&gt;&gt;&gt;&gt;&gt;&gt;"!!&amp;B $ " B"&amp; !/%!$"!/ $ !/$!8 ( B"% !?=(J&gt;&gt;&gt;&gt;&gt;&gt;B7/?B ! &amp; !" "B$$( ( ; 511 &gt;&gt;&gt;&gt;&gt;&amp;!"? ""$3!50511 &gt;&gt;&gt;&gt;&gt;$! ! &amp;B ! ? " F 1*3333 &gt;&gt;&gt;&gt;&gt; ? " F1*3333 &gt;&gt;&gt;&gt;&gt; " = &gt;&gt;&gt;&gt;&gt;&gt; 01 511 &gt;&gt;&gt;&gt;&gt;B"!" ? !&amp;!!"? $$( J( I &amp;!% =( &gt;&gt;&gt;&gt;&gt;&gt; B " "!! ? B 50 511 &gt;&gt;&gt;&gt;&gt; B$$ !!% &amp; ? 3% "! "K(</w:t>
      </w:r>
    </w:p>
    <w:p>
      <w:r>
        <w:t>0( "!"!!$!"" B!"! 4?"'(0 &gt;&gt;&gt;&gt;&gt; $ B $ " F1*3333&lt;G( &amp;%-"* 0( &amp; " :0*;*:511&lt; /4 "! ( 5( 9 N(</w:t>
      </w:r>
    </w:p>
    <w:p>
      <w:r>
        <w:t>./,-(@=( !89 C% "! L ==( 7 JO PJ%48(</w:t>
      </w:r>
    </w:p>
    <w:p>
      <w:r>
        <w:t>@</w:t>
      </w:r>
    </w:p>
    <w:p>
      <w:r>
        <w:t>= Q</w:t>
      </w:r>
    </w:p>
    <w:p>
      <w:r>
        <w:t>!89C $$@ ! @</w:t>
      </w:r>
    </w:p>
    <w:p>
      <w:r>
        <w:t>"! !&amp;!"?B$$!" !3""8$$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