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DCSO/261/2007 vom 31. Mai 2007</w:t>
      </w:r>
    </w:p>
    <w:p>
      <w:r>
        <w:t>GE Cour de justice, 2007-05-31, DE</w:t>
      </w:r>
    </w:p>
    <w:p>
      <w:r>
        <w:rPr>
          <w:b/>
        </w:rPr>
        <w:t xml:space="preserve">Quelle: </w:t>
      </w:r>
      <w:r>
        <w:t>https://mcp.opencaselaw.ch/entscheid/ge_gerichte_DCSO_261_2007</w:t>
      </w:r>
    </w:p>
    <w:p>
      <w:r>
        <w:t>FR: GE_GERICHTE DCSO/261/2007 du 31 mai 2007</w:t>
      </w:r>
    </w:p>
    <w:p>
      <w:r>
        <w:t>IT: GE_GERICHTE DCSO/261/2007 del 31 maggio 2007</w:t>
      </w:r>
    </w:p>
    <w:p>
      <w:pPr>
        <w:pStyle w:val="Heading2"/>
      </w:pPr>
      <w:r>
        <w:t>Regeste</w:t>
      </w:r>
    </w:p>
    <w:p>
      <w:r>
        <w:t>Résumé: A défaut d'avance des frais dans le délai de l'art. 230 al. 2 LP, la faillite est close ipso facto, sans qu'une décision judiciaire constitutive n'ait à être prononcée et sans que la clôture n'ait à être publiée par l'Office. Une faillite suspendue (et clôturée) peut être ouverte à nouveau dans la mesure où l'éventuelle augmentation subséquente du patrimoine de la masse motive que l'Office requière du juge qu'il révoque la suspension comme dans le cas prévu à l'art. 269 LP, l'Office ne peut requérir la révocation de la suspension de la faillite que s'il s'agit de biens nouvellement découverts. Une telle faculté est ainsi exclue en ce qui concerne les actifs dont les organes de la masse savaient ou devaient savoir qu'ils appartenaient au failli mais qu'ils ont renoncé à comprendre dans la liquidation.</w:t>
      </w:r>
    </w:p>
    <w:p>
      <w:pPr>
        <w:pStyle w:val="Heading2"/>
      </w:pPr>
      <w:r>
        <w:t>Volltext</w:t>
      </w:r>
    </w:p>
    <w:p>
      <w:r>
        <w:t>DCSO/261/07 ! " " #$$ " $%&amp;! "" $'()*(+,-( . !"!</w:t>
      </w:r>
    </w:p>
    <w:p>
      <w:r>
        <w:t>/$! !%011102% 34&amp;$ #3"! " "! !'(011(05( 6- &amp;4 ""$$ 78'(011(+( 6-( .! 8! 8$$% &amp;%&amp;#&amp;! 9 "%.8!'(25 6-(</w:t>
      </w:r>
    </w:p>
    <w:p>
      <w:r>
        <w:t>:051;:511;%"0;$!5+511;"%! #! (</w:t>
      </w:r>
    </w:p>
    <w:p>
      <w:r>
        <w:t>!&amp;!&gt;?</w:t>
      </w:r>
    </w:p>
    <w:p>
      <w:r>
        <w:t>!? C !"!054511*"!DDDDDD B% / ""!$ !! "!8% / ! 5110% C"%&gt;" C"88!" . !$$ 3! C"" " C7 0+ 511*% &amp; $! 48 / " C7 5+ "/ 511) "9&gt; ""! C5110&gt;4511+% " "! C &gt; 4 511+% C ! " "% / $( B $&gt;C$$"/! $3 ++1#10@$(A@ L 6M"7! 01)#@@A$(0) L M"7! 0#A11$(A@ L "%!M 50;#);0$(A0 L "!%M! 502#;+)$(21 L / )5#5*5$(51</w:t>
      </w:r>
    </w:p>
    <w:p>
      <w:r>
        <w:t>% &amp;! &gt; "8 5 "" C8 ! " C3 511) &amp;CG</w:t>
      </w:r>
    </w:p>
    <w:p>
      <w:r>
        <w:t>! !</w:t>
      </w:r>
    </w:p>
    <w:p>
      <w:r>
        <w:t>J(</w:t>
      </w:r>
    </w:p>
    <w:p>
      <w:r>
        <w:t>0) "/ 511*% DDDDDD B $ &gt; C$$ &amp; "" !&amp;C!/"35111&gt;511)% &amp;C" C$ !!$( 0;/511*%C$$ !C / $ &gt; C 8 +*$(0+%"" 8 $ C&amp; ( 48, :0A:511; A4511;% / " "!" $ $( C$$ C " &amp; / " O$( ( @4511;% C35115$ C"E$8!2"/5115"G</w:t>
      </w:r>
    </w:p>
    <w:p>
      <w:r>
        <w:t>- 4 -</w:t>
      </w:r>
    </w:p>
    <w:p>
      <w:r>
        <w:t>J( &amp;3&amp; 38 "!! !C"" "E$( &amp;C$$" / " G "</w:t>
      </w:r>
    </w:p>
    <w:p>
      <w:r>
        <w:t># $</w:t>
      </w:r>
    </w:p>
    <w:p>
      <w:r>
        <w:t>%&amp;&amp;&amp;&amp;&amp;&amp;'(J(</w:t>
      </w:r>
    </w:p>
    <w:p>
      <w:r>
        <w:t>004511;%C$$&gt; "! $C!"%" C !P%'-"!G</w:t>
      </w:r>
    </w:p>
    <w:p>
      <w:r>
        <w:t>) "</w:t>
      </w:r>
    </w:p>
    <w:p>
      <w:r>
        <w:t>J(</w:t>
      </w:r>
    </w:p>
    <w:p>
      <w:r>
        <w:t>!8 ! 00 4 511;% C$$ "! !! DDDDDD B% / &amp; '- &amp; 8!"E$ 2"/5115%'-" "E $'-"!" "E$!!!&amp;! !48&gt; "! $(</w:t>
      </w:r>
    </w:p>
    <w:p>
      <w:r>
        <w:t>0)4511;%DDDDDDB$!C$$&amp;"E$ 2"/5115!!8!" (DDDDDDB"!&amp; "E$C4!! !&amp;!&amp;C! 48&gt; $ G</w:t>
      </w:r>
    </w:p>
    <w:p>
      <w:r>
        <w:t>%&amp;&amp;&amp;&amp;&amp;&amp;</w:t>
      </w:r>
    </w:p>
    <w:p>
      <w:r>
        <w:t>! * +</w:t>
      </w:r>
    </w:p>
    <w:p>
      <w:r>
        <w:t>*+%&amp;&amp;&amp;&amp;&amp;&amp; %&amp;&amp;&amp;&amp;&amp;&amp;</w:t>
      </w:r>
    </w:p>
    <w:p>
      <w:r>
        <w:t>! !</w:t>
      </w:r>
    </w:p>
    <w:p>
      <w:r>
        <w:t>%&amp;&amp;&amp;&amp;&amp;&amp; )</w:t>
      </w:r>
    </w:p>
    <w:p>
      <w:r>
        <w:t>J '( 0-( C( 5 ( 5 "E$ "! &amp; G %&amp;&amp;&amp;&amp;&amp;&amp; H &amp; 3 &amp; !8 C(0 "E$( C$$ $ ! 8 C$$% DDDDDDB&amp;8!% 2 "/ 5115% ! "E$ $ 8 " $ 88"""9("!&amp; !" / C!&gt;!! !"/&amp;C!!"!! " ! 8! " C$$( " ! "" C8 !"C3511)%&amp;!!&gt;C$$</w:t>
      </w:r>
    </w:p>
    <w:p>
      <w:r>
        <w:t>- 6 - C8 0+"/511* / "&gt; C !"O /( 8 "E$( %C9 &gt; "9! !8 &amp;"" C8 !$&amp;"E$C 4!!!G J !8 ( C &amp;C"!&gt;!8 % C $ C C$$ C.$ C 8 8 $ C3%&amp;C&amp;$ !8 % " " " " &amp;! " $ &amp; C$$C"".&gt;O$$ C$%&amp;!! !"E$8!" C&amp; $$&gt;C $&amp;%./%</w:t>
      </w:r>
    </w:p>
    <w:p>
      <w:r>
        <w:t>- 7 - ! " . !!!( "% ! E. !% "8"! (</w:t>
      </w:r>
    </w:p>
    <w:p>
      <w:r>
        <w:t>&amp;C !&gt;C$$ G</w:t>
      </w:r>
    </w:p>
    <w:p>
      <w:r>
        <w:t>%,&amp;&amp;&amp;&amp;&amp;&amp;</w:t>
      </w:r>
    </w:p>
    <w:p>
      <w:r>
        <w:t>J( ( "" 0* 511;% C$$ % ""% &gt; C/! " 4(</w:t>
      </w:r>
    </w:p>
    <w:p>
      <w:r>
        <w:t>C"" % C$$ 3" &amp;C C8 ! &amp;! 48 " $ 8 "8%" "E$ 8!" C!8 C%C$$ C&amp;CC $P"""! &gt;&amp; $ $(C$$ .&amp;48 $!&gt;"" &amp; $( % $ &amp; ! 8!!% C"%&amp;C! !/ $ !%$$% ! $%"% C "%&amp;C"! !S(% $ C!% "/ 8$$"!/" "!4$C $ 2#)11$(&amp;( C% C$$&amp; C $ !$3!(BC!/ "! &gt;% !7 ( 6( &amp;!&gt;$% C "! "E / " &amp; &amp; &amp;." $$ C$&gt;</w:t>
      </w:r>
    </w:p>
    <w:p>
      <w:r>
        <w:t>- 8 - C3( "8 C !! $! 48 " A4 511; &amp;C C$$ 0+511; $ ! " GJ "E$( &amp;C&gt; !" C$$&amp;"8!$ &gt; !( ( "&amp; 02511;%C$$ &amp;&amp;""/" 6 524511;%C$$8!3! !" C $ ) $!511;(% &gt; &amp; S"! !8 ! "E$8!" C $ !! "/ "!!% C! &amp;C C$$&gt; "F"4$!$(" . !"! 34 Q"8 '(0;(05T(010+ -("" ."!""" ! 4 4$! '( 0; ( + -% ! ." &amp;!$$! ! '(55(0"7(5-( 0(/( C"% "8 8 " &amp; C$$ !0+511;%&amp;$ !" 5+4511; " !&gt;C &amp; ! G</w:t>
      </w:r>
    </w:p>
    <w:p>
      <w:r>
        <w:t>/</w:t>
      </w:r>
    </w:p>
    <w:p>
      <w:r>
        <w:t>% ,&amp;&amp;&amp;&amp;&amp;&amp;</w:t>
      </w:r>
    </w:p>
    <w:p>
      <w:r>
        <w:t>J(B ! !" "'(51(+T(*@(0( 0+ ( ) -% C " &amp;C "" C"!% $8"' %E% (0;U ++ !$! !-( . C" &amp; " C " / ( 9 % "%</w:t>
      </w:r>
    </w:p>
    <w:p>
      <w:r>
        <w:t>- 9 - C"! &amp; "8 " G</w:t>
      </w:r>
    </w:p>
    <w:p>
      <w:r>
        <w:t>J 8! "</w:t>
      </w:r>
    </w:p>
    <w:p>
      <w:r>
        <w:t>C$$@4511;&amp;C4&gt;"&amp;"877% C"%&gt;$"&gt;C $ C!8 /! " $%$&amp;C &amp; !&amp;C%!7!%"" ""8E./!!$ C (</w:t>
      </w:r>
    </w:p>
    <w:p>
      <w:r>
        <w:t>%C8 C$$&gt; &amp;" % /%$&amp;"8C"$!" 34&gt;" "/ " $$ C$.( !$$ !4&gt;48!&amp;C &amp; C$7&gt; ! 4 &amp;C " % % " 'B:))0:1+ 5A / 511+ ( 0(/ +( T B:;A:511) 5 $! 511) ( 0(/T E/ !% % ( 0; U52*-( % C / 8 &amp; "8 &amp; !8 &amp; C$$ % &gt; 8 &amp;C &amp;$ % C!&gt;C $ "!&gt;C %"! C!."/&amp;!. "&amp;%&gt; "! % ""&gt; '(55(0"7(0-( 8!%" $ ! " C$'B:;A:511) 5$!511) (0(/-( %"8"! &amp;".C"(</w:t>
      </w:r>
    </w:p>
    <w:p>
      <w:r>
        <w:t>"%&amp;C 8! ! !$ C$$ 0+511; " "8 "%C"% C!. 8 " $$"8" "%!"!!&amp;!. . !% "" ! % &amp; 3 C!. 7!&amp; &gt; C &amp;% . &amp;C !. " 8!! 'E/ !% % (0;U021.!-(&amp;3! E" &gt; C 8$ ! " "8 '$( "!( ( 5(( E -( 5(( C $% C$$ / &amp; 7V$'(550-%9"%"%! $ %&amp;C!%&amp; "! %&amp;"!"/!8 $ "!!'6PV%E (550U2%"!(00 05!$!!TN(B$$% C3!%W00U))-(</w:t>
      </w:r>
    </w:p>
    <w:p>
      <w:r>
        <w:t>C%C$$$ %%"/ "" C$$ &amp;C " 8 '( 55+ ( 5 -% C8 $'(+;(6-%"3 !$ 3"! !"'(+A6-%!8 E !% !8 &gt; C" &amp;C " C"" " &gt; 'E/ !% % ( 550 U 00 (525U@T$(!8(6PV%E% (550U+U0*-( C$$ %% 8! 8%$ ! ! $ 'B:))0:1+ 5A / 511+ (+TB:;A:511) 5$!511) (5(-( %"% $3"!""O $$ C$% &amp; 3 "/! " ! C/ 83 " 8 " 'B:5*:1+ 52 4 511+ ( @ !$! !T B:;A:511) 5$!511) (5(!$!!-( C% . 8! " $ '( 55A T ( 5@ +1 6-% " . "!! 4&amp;C&gt; O $ 'B:2)A:1+ 5;/511+ (+)(/TB:;A:511) 5$! 511) (+(-( 5(/( &amp; $ " " " / !/ &amp; " $$! &gt; 8 ! !!% 48 $ " &amp; &gt;&amp;. C$$'(5+1(0T6PV%E % (5+1U0(-( 34 "/ "% ! " &amp;! C"" "! $% 9 C $'(5+1(5-( !$%$</w:t>
      </w:r>
    </w:p>
    <w:p>
      <w:r>
        <w:t>&gt; C3" !% &amp;C ! 4 C &gt; . "! &amp; O C &gt; . "/! " C$$ '6P V%E% (5+1U*-(%"&amp;%</w:t>
      </w:r>
    </w:p>
    <w:p>
      <w:r>
        <w:t>- 11 - C$$ &amp;% &gt; C3" !% &amp; 48 " O $( ! 48 O $ C $ &amp; !( $" 'O!-".&gt;% Q C! 8 /!&amp; " &amp; C$$&amp; 48&amp;C!&amp;"'6PV%E % (5+1U;4" !T0%" $ $ C$ '( 5+1 5+1 -% B7X 5110% "(2+ 4" !TB,0@@)"(;1+ (5-(&amp;.%C$$ &amp;48 !% &amp; " &amp; $'6PV%E% (5+1U;T0%"((%B7X5110%"(2+!$!!-( 5(( C"%$ &amp;$ C3" ! 3 4 C( 5+1 ( 5 % $3! C" )$! 511;% $ " '- !'- C "! ! &gt; C $ &amp;( C &amp; C/% C"% C 48 "P O $ C9 78 % Q 48C$$$'$( (5(/(E -(</w:t>
      </w:r>
    </w:p>
    <w:p>
      <w:r>
        <w:t>O $ C 38% " " % GCJ</w:t>
      </w:r>
    </w:p>
    <w:p>
      <w:r>
        <w:t>"E$ 8! " C "E $( C $$" C!. 8 "% Q &amp;C7" "C$$%&gt; !"O "% "/( &gt; 3 "8 " C !. $$ " " $&amp;&gt; @4511;%C$$C" &amp; 48! " $&amp; ( 5( ( !! ""! E &amp;C 8 " &amp; /!&amp;&gt;"'"&gt;O- $" %&amp;. C$$%&gt;! " $ "48%&amp; &amp; '$( (5(/( E -(</w:t>
      </w:r>
    </w:p>
    <w:p>
      <w:r>
        <w:t>"! &gt; C( 5*@ ( 0 % C$$ " &amp;! ! " $ &amp; C C8 / !($!3&amp;$</w:t>
      </w:r>
    </w:p>
    <w:p>
      <w:r>
        <w:t>- 12 - 8 &amp;C""$ &amp;C!&gt;" &amp; 'B,0@@)"(;1+ (5-(</w:t>
      </w:r>
    </w:p>
    <w:p>
      <w:r>
        <w:t>C3% C"% ! &gt; C C$$ / "% % % "" C8 ! " C3 511)% &amp; "E$"85("" ! &amp; 3"!!$&gt;C$$ !"&gt; $$(C&amp;C$$ !0;/511*&amp;!! 48&gt;C"" &amp;. " $$ C$ " &amp;+*$(0+ C8"$ C$ %% C!&gt;C C C(C$$" "4$&amp;. ! " $( %/&amp;"8 " C!. 8 "$$ "" $&amp;C$$C"&amp;! " $%$ &amp;"%$ !"% . 4!( +( $ "%&amp;"8&amp;"E$ 8! " C$$ C G</w:t>
      </w:r>
    </w:p>
    <w:p>
      <w:r>
        <w:t>J(</w:t>
      </w:r>
    </w:p>
    <w:p>
      <w:r>
        <w:t>B3 C(5+1(5%!&amp; $ R! !""&amp;C&gt;&amp; '$(E/ !%%U02%0@-(C"% C8 8 $%&amp;! "8 C. C"" " C7 0+511*&amp; G H C$$ &amp;CP 48 " $(C$$ C " &gt; ! " " &amp;C " &gt; C $ !!(C "7&gt;C$$ "! !!7!)$!511; R! &amp;! "/ 524511;(8$ "8 /&gt;$3".&amp;4!( 2( !$ !"'(51(57()%*0(5(%*5(5 -( Y Y Y Y Y</w:t>
      </w:r>
    </w:p>
    <w:p>
      <w:r>
        <w:t>- 14 -</w:t>
      </w:r>
    </w:p>
    <w:p>
      <w:r>
        <w:t>'</w:t>
      </w:r>
    </w:p>
    <w:p>
      <w:r>
        <w:t>(</w:t>
      </w:r>
    </w:p>
    <w:p>
      <w:r>
        <w:t>0( 4% /!%"$!5+511;" C$$!"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