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DCSO/260/2007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https://mcp.opencaselaw.ch/entscheid/ge_gerichte_DCSO_260_2007</w:t>
      </w:r>
    </w:p>
    <w:p>
      <w:r>
        <w:t>FR: GE_GERICHTE DCSO/260/2007 du 31 mai 2007</w:t>
      </w:r>
    </w:p>
    <w:p>
      <w:r>
        <w:t>IT: GE_GERICHTE DCSO/260/2007 del 31 maggio 2007</w:t>
      </w:r>
    </w:p>
    <w:p>
      <w:pPr>
        <w:pStyle w:val="Heading2"/>
      </w:pPr>
      <w:r>
        <w:t>Regeste</w:t>
      </w:r>
    </w:p>
    <w:p>
      <w:r>
        <w:t>Résumé: Au vu des indices concordants résultant de l'instruction du dossier, force est d'admettre que la poursuivie est domiciliée à Genève. Au moment de la notification du commandement de payer, il existait un for de poursuite à Genève. C'est donc à tort que l'Office a délivré un procès-verbal de non-lieu de saisie.</w:t>
      </w:r>
    </w:p>
    <w:p>
      <w:pPr>
        <w:pStyle w:val="Heading2"/>
      </w:pPr>
      <w:r>
        <w:t>Volltext</w:t>
      </w:r>
    </w:p>
    <w:p>
      <w:r>
        <w:t>DCSO/260/07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:*05:511;%"0;$!0)$!511;"% ! #! $$ /!% ? (</w:t>
      </w:r>
    </w:p>
    <w:p>
      <w:r>
        <w:t>!&amp;!?@</w:t>
      </w:r>
    </w:p>
    <w:p>
      <w:r>
        <w:t>!@ $$/! 2A% 3B "*50+ 0500*</w:t>
      </w:r>
    </w:p>
    <w:p>
      <w:r>
        <w:t>!!"#$%&amp;'()%("%</w:t>
      </w:r>
    </w:p>
    <w:p>
      <w:r>
        <w:t>- 2 -</w:t>
      </w:r>
    </w:p>
    <w:p>
      <w:r>
        <w:t>( ;$!511*% $$ "'B"@ &gt;$$-%%! $ "9? &amp;!" $8 8 &gt;$$ ""%J%"CCCCCC%? (</w:t>
      </w:r>
    </w:p>
    <w:p>
      <w:r>
        <w:t>/ " "! ! " &gt;""$!" J%"CCCCCC%?(</w:t>
      </w:r>
    </w:p>
    <w:p>
      <w:r>
        <w:t>5+4511;% $$&amp;!3""B/ B % ! H 1* 3333A; ( &amp;! "B/ &amp; &gt; J%"CCCCCC%?%D! G(! &amp; D + G($3"!&amp; !! ! 8! ! $$ !?8" !&amp;( ( "! !0)$!511;% 0*511)?&gt;"" &gt; "&amp;&gt;$!5*$!511)" !% " " &gt;$$ "" &amp;!&amp; 88%!$$ !</w:t>
      </w:r>
    </w:p>
    <w:p>
      <w:r>
        <w:t>- 3 - J%"CCCCCC%?&amp; "9!!$! ? ( % "! !% % J%"CCCCCC&amp;&gt; "(&amp; &gt;3! " H 1* 3333A; &amp; 3$ "?( ! &gt;$$ 5A 4 511; ? &amp;&gt; ! ? &gt;$$ "! ! ? ? 3! !&amp; "H1*3333A; 5+4 511;( ( "" *511;%&gt;$$3"&amp;&gt; !"B/ B &amp;! 3 $ '- &amp; &gt; J% " CCCCCC% ? % &gt; &amp; "% '- &amp; " $?&gt;$$" 6(</w:t>
      </w:r>
    </w:p>
    <w:p>
      <w:r>
        <w:t>&gt;$$ &amp;&amp;&gt;778 &gt; *$! 511;?&gt; J%"CCCCCC!&amp; "7" &gt;! ?&gt;! &gt;/(</w:t>
      </w:r>
    </w:p>
    <w:p>
      <w:r>
        <w:t>$%&gt;$$ &amp;&amp;&gt;! " =CCCCCCK%&amp;/ / "!&amp;? &gt; 5;511;% ""!!&gt;$"!( &amp; &amp; $$ ""% &amp; $! &amp; 8 778 &amp;?$! "" &gt;$$%"!&amp;&gt;" "8?&gt; J% "CCCCCC &amp; CCCCCC%" 4 $ /(&gt;$ " " ! " . ! ? " &gt;/&amp; &gt; ! / &gt; " . !!( % !! &amp; 7/ " ? % &amp; ! $( &gt;7 $""!&amp;&gt;" =CCCCCCK/!&amp;?&gt; !&amp; 50 !/ 511* " / " ' :5I2I*:1*- !! " ? &gt; ( &amp;&gt; $M /%/ !/511* &amp;&amp;&gt;!!!?KO5A"/%+1/+1 /511*( " 9&gt;" &amp;! &amp;("% 3!&gt; &amp;!( ( "" &gt;&amp;.!!""! A511;(? &amp;&amp; !/ $ ( % 7/!64&amp;&gt;? $ &gt;!511*(" !/511;%"&gt;"" $ "% !"9! &gt; "0AA0( $!&amp; !8( !! " &gt; ? 3( $!&amp; !8 ( "=CCCCCCK" !( " "(</w:t>
      </w:r>
    </w:p>
    <w:p>
      <w:r>
        <w:t>? 8%K(CCCCCC%$ J% " CCCCCC ! $ 8 B" 4&amp;&gt; ! 8 B"$!5112(" ! 8 B"% / &amp; / $?&gt;""J%"CCCCCC$!!( &gt; $"/&gt;""! 4&amp;&gt;?&amp;"&gt;9 511*(%"! !</w:t>
      </w:r>
    </w:p>
    <w:p>
      <w:r>
        <w:t>- 5 - 64&amp;&gt; ! 8 B"%? % " &gt;$$8 ""3$ "" &gt; !( K( CCCCCC $! &amp; " &gt; " " 3 ( K&gt;8 " % !!"&amp;&gt; !( ?"%$!&amp;&gt; &gt;"" J%"CCCCCC &amp;!&amp;%%&gt;%! " "0AI)($%K(CCCCCC &amp;!&amp;&gt;""! N &gt; ! "%!8 " ! 8 B"(</w:t>
      </w:r>
    </w:p>
    <w:p>
      <w:r>
        <w:t>"+2% 3 &amp; J% "CCCCCC " !/5112( 6( / !$! &gt;$$ "" &amp; 9'-%! J%"CCCCCC%? "0 !/ 5112(9 &amp;!&amp; !!?(CCCCCC! CCCCCC% !! !?)/0A33% &amp;&gt;! ! 51$!0A*)?J%"CCCCCC%?( ( &amp;! $ 8% 3 &gt;! ? 011R% 0 4 0AA)( $$ % $( !!"7&amp; (&gt; &amp;9!@J%"CCCCCC%( ! &gt; 3 8 $ &amp; &gt;/ H CCCCCC% " HCCCCCC B!%"/SHCCCCCCJ% "CCCCCC""!! 7CCCCCC-( =( "!" !%&gt;7CCCCCC &amp;!%" 0; 511; 8! " / ? 9 ? "" $"</w:t>
      </w:r>
    </w:p>
    <w:p>
      <w:r>
        <w:t>- 6 - &gt; &gt;7CCCCCC( &amp;&amp;" "% &gt;! &gt;""%&gt;""9! 9 &gt;L511+?511*( &gt;7 CCCCCC 4 ? " &amp;&gt; !78! " 3 &gt;""J%"CCCCCC &amp;&gt;" $"78"&gt;7Q J%"CCCCCCQ B 02 4 511) ! ? L &amp; 6D</w:t>
      </w:r>
    </w:p>
    <w:p>
      <w:r>
        <w:t>G&amp;&gt; ! ! &gt;" 3 &gt;""J%"CCCCCC%D</w:t>
      </w:r>
    </w:p>
    <w:p>
      <w:r>
        <w:t>E9F ' GQ " M !"?"!! Q &amp;7? %%&gt; J%"CCCCCCQ B 0I511* !"&gt;7CCCCCC%" 7CCCCCC 0I511* &amp; &amp;&gt; &amp; 9 511* D ' ' GQ J%"CCCCCCQ B 5* 511* ! ? 7 CCCCCC""? &amp;&gt; $ 33 $ ""! &amp;9511)D</w:t>
      </w:r>
    </w:p>
    <w:p>
      <w:r>
        <w:t>$GQ !! !? $!0I/ 511)"&gt;"CCCCCCQ $!! !? 7 CCCCCC% " L511+?511*%</w:t>
      </w:r>
    </w:p>
    <w:p>
      <w:r>
        <w:t>- 7 - &amp; $ &gt;" CCCCCCQ !! ! ? J%"CCCCCCQ B )"/511* !? 7 CCCCCC%" 511*%&amp; 55#;2* $( "9!Q !! ! ? J%"CCCCCCQ B 0+"/511* ! ? J%"CCCCCCQ B I/511* !? 7 CCCCCC% " J%"CCCCCC(</w:t>
      </w:r>
    </w:p>
    <w:p>
      <w:r>
        <w:t>0( "!"!!$!"" &gt;!"! 4?"""9&amp;!"8" '(0;Q(01(00+-( /( 5(( &gt;88 ! &gt; "! &gt;3! $! "" &gt;3 &gt; $ "% &amp; !8 &gt;8 " "! ? &amp; ! &gt; " "( !$ $ " ""% ""! $ '(2*-%&amp;&gt;/! $"!3'(2I?)5-% ! ? " &amp; 78 !$! &gt;$ ""!'()+-( $3$"!$($ " .!!"! $"%3"% &gt;"% ! $"! !/ !?&gt;!8! &gt;3!K'()1(5QU(K$$% &gt;3!%V+ HA0Q B/ !% % &amp; (2*B)) H+1Q 7/ " $ / $! ! 0+$!0AI2&gt;! "" $ !%K,0AI2"(52*-(</w:t>
      </w:r>
    </w:p>
    <w:p>
      <w:r>
        <w:t>- 8 - 5(/( $ " !/'(2*(0-(</w:t>
      </w:r>
    </w:p>
    <w:p>
      <w:r>
        <w:t>!!"!"&gt;(5+(0% !7!% " &gt;(51 % &amp; . ( ""79&amp; &gt;N! &gt; &gt;9!/%&amp;""&amp;&gt;$ &amp; !.""$(&amp; &gt; ""79&amp;%$" &gt;/ % 3?&gt; %"9%N$ 3 &gt;!!"%"$% &amp;&gt;! &gt;"3 &gt; Q&gt; "! " &gt;." %$ $M/4/" ' 6;(520:511+ I45112 (2Q 605)011 (+% , 0AAA 0;;Q 6 051 ; (5% , 0AA* ;+Q 6 00A *2 (5/%, 0AA*550-(</w:t>
      </w:r>
    </w:p>
    <w:p>
      <w:r>
        <w:t>&gt; " "/ &amp;&gt; " &gt; 4 "" !! %$$&amp;&gt;"" $ 3% " "$% $M? ?!4/!%&amp; / .&gt; "" N ? $' 6*AA (5%, 0A2+ 21AQ 6*A5;; (5%, 0A220;5-( " &amp; !4 ? &gt;!8 " K &amp;&gt;K 3% % !. !3!% &amp;%&gt;!/ $4? !8 W"' 6;(520:511+ I45112 (2-(</w:t>
      </w:r>
    </w:p>
    <w:p>
      <w:r>
        <w:t>!"W "" &gt; !% " !8% ! $ % " % " "/ $$ !3 &gt;3 &amp; &amp;$ .?!8 "!" $%&amp; ""$' 605)011 (+ !$!!-($" !?3% N &gt;8 &amp; &gt; ' 6 ;(520:511+ I 4 5112 (2QK:0*+:1) 55511) (2(-(</w:t>
      </w:r>
    </w:p>
    <w:p>
      <w:r>
        <w:t>&amp;&gt;"!4 3 $$!&amp;&gt; 3 % &amp; "!%" &gt;/ ' 6;(520:511+ I45112 (24" !-( ! !4&gt;" !% $ &gt;/ (</w:t>
      </w:r>
    </w:p>
    <w:p>
      <w:r>
        <w:t>- 9 -</w:t>
      </w:r>
    </w:p>
    <w:p>
      <w:r>
        <w:t>/ $! ! % ? !8 % &amp;$! &gt; "" ? &gt;!8% . ! ? !"W ""% " &gt;! "$ &gt;!! K% &amp;&gt; ' 6 5(00I:0AA+ 0+ $! 0AA)% "/! K *2 '0AA)-%"(210 (+"(21)(-( 5(( !$"48 &gt;3 &gt;$ " $ "9% !"W !&amp; "%&amp;%?&gt; &gt; '()+-%$8" ?!8 'K:);A:511) (+(( 0+/511)-(</w:t>
      </w:r>
    </w:p>
    <w:p>
      <w:r>
        <w:t>8$ " " ""/ "%""!! $ "9% ? " 'B/ !% % &amp; @(2*B))H0) (2*H55-(!8 % ! %?7&amp; "! %" 8 "!Q &gt;$$&gt;!."/ !. 4% " !. " ? "! 7!' 6051001 (0-%, 0AA;;I-( +( &gt;"% "9%"H1*3333A; %!!$! 5L511*(</w:t>
      </w:r>
    </w:p>
    <w:p>
      <w:r>
        <w:t>?$511*%! !? ;25)1 OBBKO% 6( &amp;! &gt;. ! "" " !511;( &gt;$$" &amp; 9 ! "/ ? / 511*% /! $ " &amp;&gt; !! !/ ? KO( / &gt;7/?KO&gt;$"!!" (</w:t>
      </w:r>
    </w:p>
    <w:p>
      <w:r>
        <w:t>$$ % ( K ! ! 8 &gt;$$ ""%</w:t>
      </w:r>
    </w:p>
    <w:p>
      <w:r>
        <w:t>! 8 B" $! 5112 '5+ $! 511+ 8 &gt;$$ ""-( $$/!"&amp; 7 ""! &gt;/ J% " CCCCCC% ? %N &amp; L&amp;6$ 3 &gt;"" $"$ "9D</w:t>
      </w:r>
    </w:p>
    <w:p>
      <w:r>
        <w:t>- 10 - !G( 3 / !! $$! 511)% &amp;&gt; $ &gt;" CCCCCC 0I / 511)( "% " 511)% " !78! 7""! &gt;/ J% " CCCCCC &amp; ! " !$% $ &amp; J%"CCCCCC "! !&amp;$ 83( K"! %"%"! !" 48 $ "%&gt; "&amp; 4 "! % ? % &amp; &gt; J% " CCCCCC " &gt; ( = &amp; 9 " " &gt;$$% "?&amp;" %&gt; &amp;&amp; !/ 7"6( !/?% &gt;% "0AA)(? !"!8 9 &amp;&gt; !8 !8( " / &gt; / " ( K $ 7/ !8 " " 5112( "=CCCCCCK($% !!"7&amp; %?&gt; J%"CCCCCC( !% $ &gt; &amp; 8 &gt;$$ ""Q""% %&amp;&gt;"9!%?"511*% 5#211$(? !! ""%!"!" $ &gt; 6(&gt; &amp;&amp; /. ! ""&amp; &gt;$$ 8 $% " &gt; " " " 78 " !8 '=B/K7X"/7%B% (2*H05-(&amp;&gt;!%? 3 "%" !?$"" % !/&gt;$" 8! ?(&gt; ! ? $$ $ % &amp;&gt; $ !9 "/( ! " &amp; &gt; !/ 3"! !! ! /8 /?&gt;!/ $ '(51(57(5 Q %B% (51H0+-(" !/% &amp;&gt;""! /8%$%!&amp;% " %/% 8!!%? $$(</w:t>
      </w:r>
    </w:p>
    <w:p>
      <w:r>
        <w:t>- 11 -</w:t>
      </w:r>
    </w:p>
    <w:p>
      <w:r>
        <w:t>" &gt;/ %$ &amp; !/ ""!K%"" % &gt;" !"%"$ &amp;&gt; (6 &gt; &amp;&gt; $ "9%3$ "?( &gt; ?&amp;&gt;$$ ! B " !!("%/$ !% . ( 2( !$ !"'(51(57()%*0(5(%*5(5 -( Y Y Y Y Y</w:t>
      </w:r>
    </w:p>
    <w:p>
      <w:r>
        <w:t>- 12 -</w:t>
      </w:r>
    </w:p>
    <w:p>
      <w:r>
        <w:t>*</w:t>
      </w:r>
    </w:p>
    <w:p>
      <w:r>
        <w:t>+ ,-!')+ !/"$!0)$!511;" ( 5( "B/ B %!H1*3333A; ( +( &gt;$$ " ? ? !&amp; "H1*3333A; !"!5+4511;" $$!" !3""8$$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