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DCSO/258/2024 vom 6. Juni 2024</w:t>
      </w:r>
    </w:p>
    <w:p>
      <w:r>
        <w:t>GE Cour de justice, 2024-06-06, FR</w:t>
      </w:r>
    </w:p>
    <w:p>
      <w:r>
        <w:rPr>
          <w:b/>
        </w:rPr>
        <w:t xml:space="preserve">Quelle: </w:t>
      </w:r>
      <w:r>
        <w:t>https://mcp.opencaselaw.ch/entscheid/ge_gerichte_DCSO_258_2024</w:t>
      </w:r>
    </w:p>
    <w:p>
      <w:r>
        <w:t>FR: GE_GERICHTE DCSO/258/2024 du 6 juin 2024</w:t>
      </w:r>
    </w:p>
    <w:p>
      <w:r>
        <w:t>IT: GE_GERICHTE DCSO/258/2024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A/930/2024-CS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A/930/2024-CS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w:t>
      </w:r>
    </w:p>
    <w:p>
      <w:r>
        <w:t>* * * * *</w:t>
      </w:r>
    </w:p>
    <w:p>
      <w:r>
        <w:t>- 7/7 -</w:t>
      </w:r>
    </w:p>
    <w:p>
      <w:r>
        <w:t>A/930/2024-CS PAR CES MOTIFS, La Chambre de surveillance : A la forme : Déclare recevable la plainte formée le 18 mars 2024 par A______ contre la décision rendue le 8 mars 2024 par l'Office des poursuites dans le cadre de l'exécution du séquestre n° 10_____. Au fond : La rejette. Déboute A______ de toutes autres conclusions. 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