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DCSO/257/2007 vom 31. Mai 2007</w:t>
      </w:r>
    </w:p>
    <w:p>
      <w:r>
        <w:t>GE Cour de justice, 2007-05-31, DE</w:t>
      </w:r>
    </w:p>
    <w:p>
      <w:r>
        <w:rPr>
          <w:b/>
        </w:rPr>
        <w:t xml:space="preserve">Quelle: </w:t>
      </w:r>
      <w:r>
        <w:t>https://mcp.opencaselaw.ch/entscheid/ge_gerichte_DCSO_257_2007</w:t>
      </w:r>
    </w:p>
    <w:p>
      <w:r>
        <w:t>FR: GE_GERICHTE DCSO/257/2007 du 31 mai 2007</w:t>
      </w:r>
    </w:p>
    <w:p>
      <w:r>
        <w:t>IT: GE_GERICHTE DCSO/257/2007 del 31 maggio 2007</w:t>
      </w:r>
    </w:p>
    <w:p>
      <w:pPr>
        <w:pStyle w:val="Heading2"/>
      </w:pPr>
      <w:r>
        <w:t>Regeste</w:t>
      </w:r>
    </w:p>
    <w:p>
      <w:r>
        <w:t>Résumé: Le plaignant n'a pas donné suite à l'injonction qui lui a été faite de compléter la motivation de sa plainte et produire la décision attaquée. Plainte irrecevable.</w:t>
      </w:r>
    </w:p>
    <w:p>
      <w:pPr>
        <w:pStyle w:val="Heading2"/>
      </w:pPr>
      <w:r>
        <w:t>Volltext</w:t>
      </w:r>
    </w:p>
    <w:p>
      <w:r>
        <w:t>DCSO/257/07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:0+10:511;%"0;$!5 (</w:t>
      </w:r>
    </w:p>
    <w:p>
      <w:r>
        <w:t>!&amp;!?@</w:t>
      </w:r>
    </w:p>
    <w:p>
      <w:r>
        <w:t>!"#$%&amp;"%'"</w:t>
      </w:r>
    </w:p>
    <w:p>
      <w:r>
        <w:t>- 2 -</w:t>
      </w:r>
    </w:p>
    <w:p>
      <w:r>
        <w:t>( 5 8!?"BBBBBBC( " &amp;ABBBBBB "D / "! '$/8=*-&amp;E8!? E$$ " 5&gt; 511; &amp;E 7 ( ABBBBBB !8 ? ! CBBBBBB ? " E ! FA BBBBBB G 113333D22H( ( ! +1511;% !" !01511;?ABBBBBB""! " " !&amp;!%" E/! "( ( C 8 &amp;! " 52 511;% ABBBBBBI 5511;(</w:t>
      </w:r>
    </w:p>
    <w:p>
      <w:r>
        <w:t>E$""! !" "&amp; !"(</w:t>
      </w:r>
    </w:p>
    <w:p>
      <w:r>
        <w:t>0( !"!""$! "" '( 01(0 J()*(+ ,- 4?"&amp;/"4 " ! 4 4$!'(0;(0+-( "!"8"! "( 8 &amp;E! ?$ $ ?? E" K/8&amp;" $! ! '(51(+J 6;(0 J6 %/8777M 78N(LK N0+D+1C7L%O::A7 5111% (51= (</w:t>
      </w:r>
    </w:p>
    <w:p>
      <w:r>
        <w:t>*+,-'@A( !89 P% "! J AA( 7 RS TR%48(</w:t>
      </w:r>
    </w:p>
    <w:p>
      <w:r>
        <w:t>@</w:t>
      </w:r>
    </w:p>
    <w:p>
      <w:r>
        <w:t>A C</w:t>
      </w:r>
    </w:p>
    <w:p>
      <w:r>
        <w:t>!89P $$@ ! @</w:t>
      </w:r>
    </w:p>
    <w:p>
      <w:r>
        <w:t>"! !&amp;!"?E$$!" !3""8$$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