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DCSO/255/2007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https://mcp.opencaselaw.ch/entscheid/ge_gerichte_DCSO_255_2007</w:t>
      </w:r>
    </w:p>
    <w:p>
      <w:r>
        <w:t>FR: GE_GERICHTE DCSO/255/2007 du 31 mai 2007</w:t>
      </w:r>
    </w:p>
    <w:p>
      <w:r>
        <w:t>IT: GE_GERICHTE DCSO/255/2007 del 31 maggio 2007</w:t>
      </w:r>
    </w:p>
    <w:p>
      <w:pPr>
        <w:pStyle w:val="Heading2"/>
      </w:pPr>
      <w:r>
        <w:t>Regeste</w:t>
      </w:r>
    </w:p>
    <w:p>
      <w:r>
        <w:t>Résumé: Une société anonyme dont la faillite a été clôturée disparaît complétement en tant que sujet de droit et ne peut plus être poursuivie en aucune manière. Les biens que ladite société a pu posséder sont soustraits à l'exécution forcée et sont dévolus à la corporation de droit public dont la société relevait, ainsi qu'il est prévu dans l'art. 57 CC.</w:t>
      </w:r>
    </w:p>
    <w:p>
      <w:pPr>
        <w:pStyle w:val="Heading2"/>
      </w:pPr>
      <w:r>
        <w:t>Volltext</w:t>
      </w:r>
    </w:p>
    <w:p>
      <w:r>
        <w:t>DCSO/255/07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:0+11:511;%"0; $!5 &gt; %%?(</w:t>
      </w:r>
    </w:p>
    <w:p>
      <w:r>
        <w:t>!&amp;!?@</w:t>
      </w:r>
    </w:p>
    <w:p>
      <w:r>
        <w:t>!@ &gt;&gt; % 0 (CCCCCC! $(</w:t>
      </w:r>
    </w:p>
    <w:p>
      <w:r>
        <w:t>$ &gt;(CCCCCC!!8!D5111333315A " =$$ $'B"@=$$-!!/!?) '6)-(</w:t>
      </w:r>
    </w:p>
    <w:p>
      <w:r>
        <w:t>48 0+$!5110% / " ! &amp; $ &gt;(CCCCCC( +15110%A!! =EFCCCCCCA%"!!"&gt; G% % " $ &gt;( CCCCCC " ! 02#*)2#*+)$(% "!"!! 0 (CCCCCC!!!/01$!511*( /&amp;9!!!!%%?0#2+)#*00$( ! ! 5HI511*%=$$&amp;!?= G = "! !"F / / % &amp;"! A!! =EFCCCCCCA 02#*)2#*+)$(% % **#12H$(2) !( = &amp; &amp; J</w:t>
      </w:r>
    </w:p>
    <w:p>
      <w:r>
        <w:t>K&amp;="$=/4 =" " !J</w:t>
      </w:r>
    </w:p>
    <w:p>
      <w:r>
        <w:t>K(!$!&amp;=J</w:t>
      </w:r>
    </w:p>
    <w:p>
      <w:r>
        <w:t>LM</w:t>
      </w:r>
    </w:p>
    <w:p>
      <w:r>
        <w:t>K( *"/511*%=$$ !"!J</w:t>
      </w:r>
    </w:p>
    <w:p>
      <w:r>
        <w:t>LM</w:t>
      </w:r>
    </w:p>
    <w:p>
      <w:r>
        <w:t>K $ &gt;( CCCCCC( =$$ !8 !J</w:t>
      </w:r>
    </w:p>
    <w:p>
      <w:r>
        <w:t>K% =N &amp; $&amp;!?A!! =EFCCCCCCA ?*2#1;1$(1)(/ /!=$=/4 = "( +1 / 511*% =$$ ! $ = G *2#1;1$(1)J</w:t>
      </w:r>
    </w:p>
    <w:p>
      <w:r>
        <w:t>!""""""#$K("!!!! !/! " =$$ +0/511*(</w:t>
      </w:r>
    </w:p>
    <w:p>
      <w:r>
        <w:t>- 3 - 0+/511*%&gt; G!!" *2#1;1$(1)!? $ &gt;(CCCCCC" " A!! =EFCCCCCCA%J LM %&amp;%''&amp; ()!L H/511*MK(&gt;G ?=$$ / &amp; &amp; " " !%J *%&amp;+,-K( 0)/511*%!"! =$$ &amp;?&gt;G! "" =$$&amp; *2#1;1$(1)". !( !!!"" =$$5 (CCCCCC(="" &amp;.%=$$!8!J</w:t>
      </w:r>
    </w:p>
    <w:p>
      <w:r>
        <w:t>( /%0+12034%*'%</w:t>
      </w:r>
    </w:p>
    <w:p>
      <w:r>
        <w:t>5</w:t>
      </w:r>
    </w:p>
    <w:p>
      <w:r>
        <w:t>1$! 1</w:t>
      </w:r>
    </w:p>
    <w:p>
      <w:r>
        <w:t>6'*317K( 4!&amp;J LM/8/0'130813*++</w:t>
      </w:r>
    </w:p>
    <w:p>
      <w:r>
        <w:t>K% / / $3!?&amp;.( 48 5+4511;% / ""! F $ &gt;( CCCCCC( = !! $! 48( "! F $ &gt;( CCCCCC% !"! 8 "! ! ? =$$ =" &gt;(CCCCCC% &amp; !! "/! 6 6A 5 $! 511;( ( 48 H511+% / " !!A!! =EFCCCCCCA! $(</w:t>
      </w:r>
    </w:p>
    <w:p>
      <w:r>
        <w:t>$ A!! =EFCCCCCCA!!8! D511+3333)*" =$$$!?;'6;-(</w:t>
      </w:r>
    </w:p>
    <w:p>
      <w:r>
        <w:t>= $ A!! =EFCCCCCCA!!!/ 5H$! 511)( / &amp; 9 ! !! !% % ? +2#+HH$()1(</w:t>
      </w:r>
    </w:p>
    <w:p>
      <w:r>
        <w:t>48 2 511)% / " ! &amp; $A!! =EFCCCCCCA(</w:t>
      </w:r>
    </w:p>
    <w:p>
      <w:r>
        <w:t>- 4 - =! $ A!! =EFCCCCCCA!! !"! 0H 4 511*( !% = $ % 9 !! ? 5+#;51$(H1( 02"/511*%=$$ !"!J</w:t>
      </w:r>
    </w:p>
    <w:p>
      <w:r>
        <w:t>LM</w:t>
      </w:r>
    </w:p>
    <w:p>
      <w:r>
        <w:t>K $ A!! =EFCCCCCCA% =N &amp; $&amp;!! ?=! 011O&amp;=/&amp;$ ;#12+ $( +;( =$$ !8 ! J</w:t>
      </w:r>
    </w:p>
    <w:p>
      <w:r>
        <w:t>K% =N ! &amp; ! =!8! ! = $ ?=! ( / / ! = $ =/4 = "(</w:t>
      </w:r>
    </w:p>
    <w:p>
      <w:r>
        <w:t>402"/511*%=$$$!&gt;( CCCCCC% A!! =EFCCCCCCA%&amp;/ /""P J K ;#12+$(+;$ ! / &amp; ! "/&amp;" .!( 55"/511*%=$$ !$ &gt;( CCCCCC ;#12+ $( +; J-9:;</w:t>
      </w:r>
    </w:p>
    <w:p>
      <w:r>
        <w:t>/''7K( 5* "/ 511*% =$$ !"! "B / " &amp;. F " &amp; $ A!! =EFCCCCCCA(="" &amp;.%=$$!8!J</w:t>
      </w:r>
    </w:p>
    <w:p>
      <w:r>
        <w:t>( 130822*3'</w:t>
      </w:r>
    </w:p>
    <w:p>
      <w:r>
        <w:t>5</w:t>
      </w:r>
    </w:p>
    <w:p>
      <w:r>
        <w:t>/$ ! 1</w:t>
      </w:r>
    </w:p>
    <w:p>
      <w:r>
        <w:t>6 /''*''7K( 4!&amp; J ( *20'31*12</w:t>
      </w:r>
    </w:p>
    <w:p>
      <w:r>
        <w:t>K%/ / $ 3!?&amp;.( 48 5*/511*% / ""! F $ A!! =EFCCCCCCA(=!! $!48( "! F $ A!! =EF CCCCCCA% !"! 8 "! ! ? =$$ =" A!! =EFCCCCCCA% &amp;!! "/! 66A ;/511*( / F $ A!! =EF CCCCCCA% = $ !! "!! " "</w:t>
      </w:r>
    </w:p>
    <w:p>
      <w:r>
        <w:t>- 5 - = G *2#1;1$(1) =$$ +1 / 511*( / ! !! "! ? ( CCCCCC&amp;= !&amp; *2#1;1$(1)!?= A!! =EFCCCCCCA% ? $ &gt;( CCCCCC% &amp; ! +1/511*% ?""/&amp; =( ); ( =$$ &amp;! &amp; "7 ! ? =! "!% ! $( ="" !% =$$ &amp; $ &amp; =&amp; ! A!! =EFCCCCCCA% &gt;( CCCCCC!= %!! !8 !!! &amp; !! !! ! 8 ( ( ! 5H 511;% "! ! 5 ( CCCCCC !"!"B =$$ ! ! 0 ( CCCCCC &amp; &amp; . !! " =( 0; % " &amp;""? !(</w:t>
      </w:r>
    </w:p>
    <w:p>
      <w:r>
        <w:t>+1511;%=$$ &amp;!?&gt;( CCCCCC&amp;="9 8 ! !% ! 0 ( CCCCCC% ! " !" !( ( ="" "% &gt;( CCCCCC 8 &amp;= =&amp; 9 !&amp; A!! =EFCCCCCCA&amp;=!= 4&amp;=?&amp; " $ 8 ( ""%"%&amp;&amp; !!"!!!""P 3! ;#12+$(+;!!!(A&gt;( CCCCCC% ;#12+ $( +; **#12H$(2) " I?A!! =EFCCCCCCA $ &gt;(CCCCCC(=9%=%" =""&amp; =( 5* (CCCCCC%/B%"&amp; &gt;( CCCCCC !4? ! =3 = ! ? = &gt;(CCCCCC 8&amp;! = $511+(%! I!! ?=! $(=();""""% "&amp;==8 = "/ ?=(0 (CCCCCC( $A!! =EFCCCCCCA !%&gt;( CCCCCC&amp; "!! I $! ? =( H ( 5 !!?=(;2)( 6( ! 51511;%=$$3"&amp; "!% 5* / 511*% F $ A!! =EF CCCCCCA%! "! &amp; !! / " =$ 3 9B ( % =$$% &gt;( CCCCCC J5</w:t>
      </w:r>
    </w:p>
    <w:p>
      <w:r>
        <w:t>5</w:t>
      </w:r>
    </w:p>
    <w:p>
      <w:r>
        <w:t>5 !</w:t>
      </w:r>
    </w:p>
    <w:p>
      <w:r>
        <w:t>* 13</w:t>
      </w:r>
    </w:p>
    <w:p>
      <w:r>
        <w:t>LM )!=&gt;:&gt;?&gt;,):&gt;,!""""""#$</w:t>
      </w:r>
    </w:p>
    <w:p>
      <w:r>
        <w:t>%' %''&amp;'Q- / %''&amp;K(=$$""&amp;=3! =$!% """&amp; A!! =EFCCCCCCA J</w:t>
      </w:r>
    </w:p>
    <w:p>
      <w:r>
        <w:t>9 9*@""""""</w:t>
      </w:r>
    </w:p>
    <w:p>
      <w:r>
        <w:t>K(A=$$%=?/ &amp;&amp; !!7?!"/&amp;"" =();%$" $ = !8!&amp; ""! F $(=$$4 "( ( A=(+ A!! =EFCCCCCCA% !! "/ J</w:t>
      </w:r>
    </w:p>
    <w:p>
      <w:r>
        <w:t>K( =(+2(0 @J&gt;</w:t>
      </w:r>
    </w:p>
    <w:p>
      <w:r>
        <w:t>5 5</w:t>
      </w:r>
    </w:p>
    <w:p>
      <w:r>
        <w:t>*K =(+)(2 " &amp; ? &amp; J</w:t>
      </w:r>
    </w:p>
    <w:p>
      <w:r>
        <w:t>238! ) 5 K(</w:t>
      </w:r>
    </w:p>
    <w:p>
      <w:r>
        <w:t>- 7 -</w:t>
      </w:r>
    </w:p>
    <w:p>
      <w:r>
        <w:t>0( ! "! " P " 8! "" 8 =3!$!&amp;" &amp;/"4 $ !"! ! 4 4$!'(0;R(01(0(00(5R()*(+,-( ="% "8% A!! =EFCCCCCCA%"" ! =$$ 0 (CCCCCC(=8?$ =4?"( "%""&amp;"8&amp;!"8%!7!" " !. 8 " . 4 &amp; "!8!%&amp;=8"'(0;(5-%&amp; " 38 $ "!"'(0+(05-( " . !!/( 5(( &amp;=! !$$&amp;= " " ! /% / / !/"$'(5*0-(/ /%&amp; /!=! !$$%7$$"?7&amp;! &amp;!( " $ '"% " - !"'$% -( &amp; % / /"$S&amp;$&amp;= S !"!/ =$$" 34 !"F"!? !'(5*+(0-(=79"7 =&amp; $ % / / " $ =% 7%"!?. !"!'(5+0(+7(2-( =(H;(06"!%"%&amp;!$! " ! '( +2 - !"F / /(% !9 $$$/8'(5 7( ( CCCCCC( % 3"&amp;!% / ? = "" ""!&amp;= !"! / / "$% / F!$'$( (5(/(B -( =&amp;=$$"! ! % &amp;=&amp;F $ A!! =EFCCCCCCA "F%5*"/511*($$="&amp; !"48"WF =$% "! =$$ = " ? =/ &amp;( = &amp; &amp;% / 8%=$$ 8 $&amp; 3$ !!=!"/!? .""! "8 &amp;F $ A!! =EFCCCCCCA&amp; $ &gt;(CCCCCC($&amp;= =3! =$! &amp; $ A!! =EF CCCCCCA% =$$="""?"&amp; ?"!" ? $ &gt;(CCCCCC% N$ ""!! !! !(= "&amp;="/! ?9 "4 &amp; !7"!/" .!! =$$"&amp;!=!3 !(</w:t>
      </w:r>
    </w:p>
    <w:p>
      <w:r>
        <w:t>- 11 - %$ = &amp;%&amp;= !"! A!! =EFCCCCCCA%&amp;. F&amp;=$$ !"!"B / " $ &gt;(CCCCCC!" "338"!"(5*H (CCCCCC(</w:t>
      </w:r>
    </w:p>
    <w:p>
      <w:r>
        <w:t>&amp; = ! ""! / $! !% &amp; / . ! "7/!?8 ! ""4 %/%7% " !8!!!%&amp;="?"!4 % !&amp;&amp;="""!' 60+1 2H0 ( +% , 511) ; ( CCCCCC "!! ? A!! =EFCCCCCCA(</w:t>
      </w:r>
    </w:p>
    <w:p>
      <w:r>
        <w:t>"!4 =$=" = N% ? F $% !! !! ! 8 =3 "&amp;4 ( 2(/( "" 4" /$! !""! !+( B % ! &amp;= A!! =EFCCCCCCA 8 "! F $ 5*/511*% *2#1;1$(1)&amp;!?=3!$! %"" =();%. !?""/&amp; !!"!! " /( = "! &amp;% ? 4 "8%=(5* ( !89 Y% "! R &gt;&gt;( 7 EG AA %48(</w:t>
      </w:r>
    </w:p>
    <w:p>
      <w:r>
        <w:t>@</w:t>
      </w:r>
    </w:p>
    <w:p>
      <w:r>
        <w:t>&gt; A</w:t>
      </w:r>
    </w:p>
    <w:p>
      <w:r>
        <w:t>!89Y $$@ ! @</w:t>
      </w:r>
    </w:p>
    <w:p>
      <w:r>
        <w:t>"! !&amp;!"?=$$!" !3""8$$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