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DCSO/247/2007 vom 23. Mai 2007</w:t>
      </w:r>
    </w:p>
    <w:p>
      <w:r>
        <w:t>GE Cour de justice, 2007-05-23, DE</w:t>
      </w:r>
    </w:p>
    <w:p>
      <w:r>
        <w:rPr>
          <w:b/>
        </w:rPr>
        <w:t xml:space="preserve">Quelle: </w:t>
      </w:r>
      <w:r>
        <w:t>https://mcp.opencaselaw.ch/entscheid/ge_gerichte_DCSO_247_2007</w:t>
      </w:r>
    </w:p>
    <w:p>
      <w:r>
        <w:t>FR: GE_GERICHTE DCSO/247/2007 du 23 mai 2007</w:t>
      </w:r>
    </w:p>
    <w:p>
      <w:r>
        <w:t>IT: GE_GERICHTE DCSO/247/2007 del 23 maggio 2007</w:t>
      </w:r>
    </w:p>
    <w:p>
      <w:pPr>
        <w:pStyle w:val="Heading2"/>
      </w:pPr>
      <w:r>
        <w:t>Regeste</w:t>
      </w:r>
    </w:p>
    <w:p>
      <w:r>
        <w:t>Résumé: Il appartient au juge de la faillite d'exiger la preuve du paiement des frais par le poursuivi; il n'est pas lié par le libellé de la facture de l'Office des poursuites.</w:t>
      </w:r>
    </w:p>
    <w:p>
      <w:pPr>
        <w:pStyle w:val="Heading2"/>
      </w:pPr>
      <w:r>
        <w:t>Volltext</w:t>
      </w:r>
    </w:p>
    <w:p>
      <w:r>
        <w:t>DCSO/247/07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:/1/;:500 $$? '</w:t>
      </w:r>
    </w:p>
    <w:p>
      <w:r>
        <w:t>!%!?@ $ !@ == &gt;$ /)</w:t>
      </w:r>
    </w:p>
    <w:p>
      <w:r>
        <w:t>/50(</w:t>
      </w:r>
    </w:p>
    <w:p>
      <w:r>
        <w:t>A !"#$%&amp;'#&amp; #</w:t>
      </w:r>
    </w:p>
    <w:p>
      <w:r>
        <w:t>- 2 -</w:t>
      </w:r>
    </w:p>
    <w:p>
      <w:r>
        <w:t>' * 3 500)$ 4## " &amp;A" @ 4##, 8! !% " 8!"='BBBBBB=BBBBBB$$ BBBBBB&gt; *45/ "9$"E0)2222;;F'</w:t>
      </w:r>
    </w:p>
    <w:p>
      <w:r>
        <w:t>4"!!#""! 4""'</w:t>
      </w:r>
    </w:p>
    <w:p>
      <w:r>
        <w:t>D.500)$4##8!!% "' ! %! @ /, *45/ #' ' 553500 $ $ 4## #$ # (00#'</w:t>
      </w:r>
    </w:p>
    <w:p>
      <w:r>
        <w:t>38 )500 ? 4 38 #'?% ! % % !. " 4## ! " #! D*0#' " '"!! 8 % H : H !. " 4## " @# "9#?7 )(#' ;0#';(I# "?7 )(#' ;0#';(I# #$.$' 55D#' # L"3 $"-"!"? K! %K K##? "M"3#!#&amp;'()'*+I'/ +/D;D5/*,' "8 #$" 3$ 5)500 4' /5 ' / $ 4## 4" " # " " ! "' " " 28 ! 4 %'.! % " ?4 ! " 50 8 "$#!?4' /0 # &amp;A. !$ $ ' /5 E + /D;D 5/*,' # 2 # "9 ? #$ ! # 4 &amp;' /)5 , &amp;' / :*D):500* /;".500*,'</w:t>
      </w:r>
    </w:p>
    <w:p>
      <w:r>
        <w:t>4 % % "8 ? " " 4 #%"38 #&amp;(00#', !"2% "!! !"38 )500 "$8# "84 # !'</w:t>
      </w:r>
    </w:p>
    <w:p>
      <w:r>
        <w:t>#$ "" 2 "8 # !$ !% "$ 4!!?+ "2 4 " % . ? "A. ? %"488?2"!! *45/ "!!$##$!! !% "" "9&amp;')&lt;'/7'*$)D'57'/,'!$ ! (0#' 510#'!8!$ /D0#' "!4!" ! 4 #&amp;'(5,' "4 4%! $4##$4 % ""$ 9 % " # 43 ! !" # 4 # !3?#2!' 1' =## !$"!"3!' O O O O O</w:t>
      </w:r>
    </w:p>
    <w:p>
      <w:r>
        <w:t>- 6 -</w:t>
      </w:r>
    </w:p>
    <w:p>
      <w:r>
        <w:t>(</w:t>
      </w:r>
    </w:p>
    <w:p>
      <w:r>
        <w:t>) *+%') !."#!(500&lt;"='BBBBBB=BBBBBB . :%!./D500&lt;"4## " "E0)2222;;F' &amp;%,") /' 3' 5' !."8 '</w:t>
      </w:r>
    </w:p>
    <w:p>
      <w:r>
        <w:t>-.+,@ =PQ R$"! I=='7"" S = RQ$38A'</w:t>
      </w:r>
    </w:p>
    <w:p>
      <w:r>
        <w:t>@</w:t>
      </w:r>
    </w:p>
    <w:p>
      <w:r>
        <w:t>=</w:t>
      </w:r>
    </w:p>
    <w:p>
      <w:r>
        <w:t>PQ R ##@</w:t>
      </w:r>
    </w:p>
    <w:p>
      <w:r>
        <w:t>! @</w:t>
      </w:r>
    </w:p>
    <w:p>
      <w:r>
        <w:t>"! !%!"?K##!" 82""8##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