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DCSO/246/2007 vom 23. Mai 2007</w:t>
      </w:r>
    </w:p>
    <w:p>
      <w:r>
        <w:t>GE Cour de justice, 2007-05-23, DE</w:t>
      </w:r>
    </w:p>
    <w:p>
      <w:r>
        <w:rPr>
          <w:b/>
        </w:rPr>
        <w:t xml:space="preserve">Quelle: </w:t>
      </w:r>
      <w:r>
        <w:t>https://mcp.opencaselaw.ch/entscheid/ge_gerichte_DCSO_246_2007</w:t>
      </w:r>
    </w:p>
    <w:p>
      <w:r>
        <w:t>FR: GE_GERICHTE DCSO/246/2007 du 23 mai 2007</w:t>
      </w:r>
    </w:p>
    <w:p>
      <w:r>
        <w:t>IT: GE_GERICHTE DCSO/246/2007 del 23 maggio 2007</w:t>
      </w:r>
    </w:p>
    <w:p>
      <w:pPr>
        <w:pStyle w:val="Heading2"/>
      </w:pPr>
      <w:r>
        <w:t>Regeste</w:t>
      </w:r>
    </w:p>
    <w:p>
      <w:r>
        <w:t>Résumé: La poursuivie n'a pas de domicile en Suisse mais est titulaire d'une entreprise individuelle inscrite au RC.</w:t>
      </w:r>
    </w:p>
    <w:p>
      <w:pPr>
        <w:pStyle w:val="Heading2"/>
      </w:pPr>
      <w:r>
        <w:t>Volltext</w:t>
      </w:r>
    </w:p>
    <w:p>
      <w:r>
        <w:t>DCSO/246/07 ! " " ## " #$%! "" #&amp;'()'*+,' - !"!</w:t>
      </w:r>
    </w:p>
    <w:p>
      <w:r>
        <w:t>.#! !$/000/1$ 23%# 42"! " "! !&amp;'/00'/5' 6, %3 ""## 78&amp;'/00'*' 6,' -! 8! 8##$ %$%4%! 9 "$-8!&amp;'15 6,'</w:t>
      </w:r>
    </w:p>
    <w:p>
      <w:r>
        <w:t>:/**0:500;$"/;#!5500;"$! 4! '</w:t>
      </w:r>
    </w:p>
    <w:p>
      <w:r>
        <w:t>!%!&gt;?</w:t>
      </w:r>
    </w:p>
    <w:p>
      <w:r>
        <w:t>!? "!!$ 5*500;$ "9 /F45;*#'*0!-&gt;(G 5@35001 H</w:t>
      </w:r>
    </w:p>
    <w:p>
      <w:r>
        <w:t>H'</w:t>
      </w:r>
    </w:p>
    <w:p>
      <w:r>
        <w:t>"9' ' #! 5 500;$ "!! !"! " " !'4##"#&gt;%4. 4# "&gt;!"C0;222211 !' % 4 DDDDDD !. . H DDDDDD$ EDDDDDDH8 @5005%42" ' 3 % % # " !! 4 "" ! !."" 4&gt; .8!&gt;4" A8</w:t>
      </w:r>
    </w:p>
    <w:p>
      <w:r>
        <w:t>* 500;$ ! ! 4## "#&gt;"'</w:t>
      </w:r>
    </w:p>
    <w:p>
      <w:r>
        <w:t>""$4## !!4""&gt;4""! !'</w:t>
      </w:r>
    </w:p>
    <w:p>
      <w:r>
        <w:t>!&gt; !$DDDDDD=ADDDDDD=A$ !"$3 "'!!8% 4'(0"!!4"'</w:t>
      </w:r>
    </w:p>
    <w:p>
      <w:r>
        <w:t>" " % % ! 4.8 DDDDDD=H</w:t>
      </w:r>
    </w:p>
    <w:p>
      <w:r>
        <w:t>HI% 2 7% /4000 #' 7$ % 4 " - 7!$ !! ! " H DDDDDD$EDDDDDDH# DDDDDD=51J5(.5001I %" 5535/3500($ 4-HDDDDDD$ DDDDDD 6$EDDDDDD$ DDDDDD$/50;H$ " "8$%"$%!" 8"&amp;'()'*+I'/;I'/0'//*,' .' 5'' # " !.I" !!8 "&gt;8$ " 8 "" &amp;'1)'/5,' " # $. #"!2$ " " "$ " " # K2! #! 8! K. "79% !. K2 K 8 &gt; L ! 3#! %K " " - !' $ !. !&gt;K!8%" !.= " - " !.$ % " A'$K# !. !&gt; K!8M!7!"98&gt;K!8M %"= K!.%K9" &amp;6'=7 $=7N$ '(0C/;,' =" % $%#4.3 " # 4'(0'/$ !"" 4!.$ ""$ 48 4 % # $ # " 4""&amp;'(0'/IA.!$ '(0C5;*FI 6 //1F '/$+ /@@@/F,'</w:t>
      </w:r>
    </w:p>
    <w:p>
      <w:r>
        <w:t>- 4 - K!.=%K'(0'/#!#!"- !. ""$ " !. ! &gt; K!8 O # 2" = "$ !. " " 8 % &amp;A. !$ "''$ '(0 C/5 5@ I 6' =7 $=7N$ '(0C@,' # " # " " " %$P "#!' 5'.' K"$""%"8K" ='K2 " # '</w:t>
      </w:r>
    </w:p>
    <w:p>
      <w:r>
        <w:t>" !. % "!! K " 8 #! &gt; K' @*1'$ . #B'" - !!!. K'(0'/ &amp;"8$%##7'5 "%4 DDDDDD " &gt;!..$4 2"!,! #&gt; " " 8! " 4!. "8$!""!%KK"""&gt; !$ 38 ! K""$ ""$" % % # "$$""! !. ""&gt; .8!"!&gt;4"8 ' *' # !$" !%-3!' 1' "! "8&amp;'50'57'(I')/'5' ,'"-! !"&amp;')5'5,' Q Q Q Q Q</w:t>
      </w:r>
    </w:p>
    <w:p>
      <w:r>
        <w:t>- 5 -</w:t>
      </w:r>
    </w:p>
    <w:p>
      <w:r>
        <w:t>(</w:t>
      </w:r>
    </w:p>
    <w:p>
      <w:r>
        <w:t>) *+$&amp;) ! . " #! 5 500; " K##!" 82""8##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