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DCSO/243/2007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https://mcp.opencaselaw.ch/entscheid/ge_gerichte_DCSO_243_2007</w:t>
      </w:r>
    </w:p>
    <w:p>
      <w:r>
        <w:t>FR: GE_GERICHTE DCSO/243/2007 du 23 mai 2007</w:t>
      </w:r>
    </w:p>
    <w:p>
      <w:r>
        <w:t>IT: GE_GERICHTE DCSO/243/2007 del 23 maggio 2007</w:t>
      </w:r>
    </w:p>
    <w:p>
      <w:pPr>
        <w:pStyle w:val="Heading2"/>
      </w:pPr>
      <w:r>
        <w:t>Regeste</w:t>
      </w:r>
    </w:p>
    <w:p>
      <w:r>
        <w:t>Résumé: Le plaignant conteste être débiteur de la créance, objet de la poursuite.</w:t>
      </w:r>
    </w:p>
    <w:p>
      <w:pPr>
        <w:pStyle w:val="Heading2"/>
      </w:pPr>
      <w:r>
        <w:t>Volltext</w:t>
      </w:r>
    </w:p>
    <w:p>
      <w:r>
        <w:t>DCSO/243/07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:0;52:511</w:t>
      </w:r>
    </w:p>
    <w:p>
      <w:r>
        <w:t>:8 ? @; 051 @AB C% $050</w:t>
      </w:r>
    </w:p>
    <w:p>
      <w:r>
        <w:t>$70D22</w:t>
      </w:r>
    </w:p>
    <w:p>
      <w:r>
        <w:t>D110B E $$ "</w:t>
      </w:r>
    </w:p>
    <w:p>
      <w:r>
        <w:t>- 2 -</w:t>
      </w:r>
    </w:p>
    <w:p>
      <w:r>
        <w:t>( "!+1511 #$$-&amp;#!"/ !8$&amp; !!!&amp;#""8 0#111$("("!! 4&amp;#".4="" $&amp;# GHH#""""H</w:t>
      </w:r>
    </w:p>
    <w:p>
      <w:r>
        <w:t>H . !!"=#! (</w:t>
      </w:r>
    </w:p>
    <w:p>
      <w:r>
        <w:t>#$$&amp;#! "I1*3333D;= !( ( " ! 01511 @Q? C%"! M@@(7"" R @ C?%48E(</w:t>
      </w:r>
    </w:p>
    <w:p>
      <w:r>
        <w:t>&gt;</w:t>
      </w:r>
    </w:p>
    <w:p>
      <w:r>
        <w:t>@</w:t>
      </w:r>
    </w:p>
    <w:p>
      <w:r>
        <w:t>Q? C $$&gt;</w:t>
      </w:r>
    </w:p>
    <w:p>
      <w:r>
        <w:t>! &gt;</w:t>
      </w:r>
    </w:p>
    <w:p>
      <w:r>
        <w:t>"! !&amp;!"=N$$!"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