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DCSO/243/2004 vom 6. Mai 2004</w:t>
      </w:r>
    </w:p>
    <w:p>
      <w:r>
        <w:t>GE Cour de justice, 2004-05-06, DE</w:t>
      </w:r>
    </w:p>
    <w:p>
      <w:r>
        <w:rPr>
          <w:b/>
        </w:rPr>
        <w:t xml:space="preserve">Quelle: </w:t>
      </w:r>
      <w:r>
        <w:t>https://mcp.opencaselaw.ch/entscheid/ge_gerichte_DCSO_243_2004</w:t>
      </w:r>
    </w:p>
    <w:p>
      <w:r>
        <w:t>FR: GE_GERICHTE DCSO/243/2004 du 6 mai 2004</w:t>
      </w:r>
    </w:p>
    <w:p>
      <w:r>
        <w:t>IT: GE_GERICHTE DCSO/243/2004 del 6 maggio 2004</w:t>
      </w:r>
    </w:p>
    <w:p>
      <w:pPr>
        <w:pStyle w:val="Heading2"/>
      </w:pPr>
      <w:r>
        <w:t>Volltext</w:t>
      </w:r>
    </w:p>
    <w:p>
      <w:r>
        <w:t>DCSO/243/04</w:t>
      </w:r>
    </w:p>
    <w:p>
      <w:r>
        <w:t>!"!! !#"$$!%"$ $!&amp;$ $#!' !!!#(!#""! ! "!! ) !*!# +&amp; ,-+.&amp; /0// #1( ,2&amp; 3#$ 4# ' $!!#$!!#5$&amp;#!'61#!"!!# $#$!!# )7/87/27</w:t>
      </w:r>
    </w:p>
    <w:p>
      <w:r>
        <w:t>90+:,90..,&amp; !# /: "$ 00 $ 0..,</w:t>
      </w:r>
    </w:p>
    <w:p>
      <w:r>
        <w:t>! "! $!# !! # 4$ ; !(!</w:t>
      </w:r>
    </w:p>
    <w:p>
      <w:r>
        <w:t># "!</w:t>
      </w:r>
    </w:p>
    <w:p>
      <w:r>
        <w:t>!!$&gt; ;!(! ;;77AAAAAAC7;AAAAAA&amp;!5!</w:t>
      </w:r>
    </w:p>
    <w:p>
      <w:r>
        <w:t>AAA&amp;CAAAAAA</w:t>
      </w:r>
    </w:p>
    <w:p>
      <w:r>
        <w:t>/0//#1(//</w:t>
      </w:r>
    </w:p>
    <w:p>
      <w:r>
        <w:t>- 2 -</w:t>
      </w:r>
    </w:p>
    <w:p>
      <w:r>
        <w:t>7 /D6!#0../AAAAAAB)!* 1&gt;AAAAAAB2!3#$(@AAAAAAB # #(#!# !#!$ E !F ' 5 G#33!## #' ##@AAAAAAB '!#@AAAAAAB##"#7 @AAAAAAB$$$$#"!!,0../7</w:t>
      </w:r>
    </w:p>
    <w:p>
      <w:r>
        <w:t>!1$$#!H#$$##$ $!!#G!$ (!# )B9,D+9.0 0+ 6! 0..0 # 9/.8-.90..02&amp; #"!$ !# "$$&amp; $#! # $$ #(5$ # '!1 !1$$#!0,$0..07 '!1 !1 $ $#!&amp; # !#!!# $!&amp; $ ;;7C7 ;AAAAAA 7 AAAAAA&amp; !#! 5G# !!# (!# $;;77;AAAAAA&amp;@7AAAAAA;7AAAAAA&amp;#$$ #$7</w:t>
      </w:r>
    </w:p>
    <w:p>
      <w:r>
        <w:t>/0..,&amp;G!#!!# $!@AAAAAAB#"!!)!* 1&gt; G!#!!# $!2 $ $ 1 !# !1 !## #1(#!#$(!#AAAAAAB# !# #!1,40.:4?.."7 G$!#$$$ $000..,7"!G6!( !#!###!#G$!#7</w:t>
      </w:r>
    </w:p>
    <w:p>
      <w:r>
        <w:t>G!#!!# $! #(5$ $#! # '!1 $ $#!/8$0..,7</w:t>
      </w:r>
    </w:p>
    <w:p>
      <w:r>
        <w:t>;!(! ;7 U ; &amp; $!#O ;;7 !! BB # ;</w:t>
      </w:r>
    </w:p>
    <w:p>
      <w:r>
        <w:t>&amp;637</w:t>
      </w:r>
    </w:p>
    <w:p>
      <w:r>
        <w:t>#!!#(!#&gt;</w:t>
      </w:r>
    </w:p>
    <w:p>
      <w:r>
        <w:t>#H U;</w:t>
      </w:r>
    </w:p>
    <w:p>
      <w:r>
        <w:t>!*3""!1&gt; $!#&gt;</w:t>
      </w:r>
    </w:p>
    <w:p>
      <w:r>
        <w:t>$#$!!##!5$ !3#' ! 3""!1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